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ookmark0"/>
    <w:p w:rsidR="00317010" w:rsidRPr="000C2433" w:rsidRDefault="00B47237" w:rsidP="004D7DAF">
      <w:pPr>
        <w:jc w:val="center"/>
      </w:pPr>
      <w:r w:rsidRPr="000C2433">
        <w:object w:dxaOrig="8191" w:dyaOrig="4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230.25pt" o:ole="">
            <v:imagedata r:id="rId5" o:title="" gain="74473f" blacklevel="1966f"/>
          </v:shape>
          <o:OLEObject Type="Embed" ProgID="Word.Picture.8" ShapeID="_x0000_i1025" DrawAspect="Content" ObjectID="_1581248205" r:id="rId6"/>
        </w:object>
      </w:r>
    </w:p>
    <w:p w:rsidR="00317010" w:rsidRPr="000C2433" w:rsidRDefault="00CF1009" w:rsidP="004D7DAF">
      <w:pPr>
        <w:ind w:firstLine="720"/>
        <w:rPr>
          <w:rFonts w:ascii="Times New Roman" w:hAnsi="Times New Roman" w:cs="Times New Roman"/>
        </w:rPr>
      </w:pPr>
      <w:r>
        <w:rPr>
          <w:noProof/>
          <w:lang w:val="ru-RU" w:eastAsia="ru-RU"/>
        </w:rPr>
        <w:pict>
          <v:line id="_x0000_s1026" style="position:absolute;left:0;text-align:left;z-index:251657216" from="27.15pt,0" to="27.15pt,18pt"/>
        </w:pict>
      </w:r>
      <w:r>
        <w:rPr>
          <w:noProof/>
          <w:lang w:val="ru-RU" w:eastAsia="ru-RU"/>
        </w:rPr>
        <w:pict>
          <v:line id="_x0000_s1027" style="position:absolute;left:0;text-align:left;z-index:251658240" from="27.3pt,0" to="54.3pt,0"/>
        </w:pict>
      </w:r>
      <w:r>
        <w:rPr>
          <w:noProof/>
          <w:lang w:val="ru-RU" w:eastAsia="ru-RU"/>
        </w:rPr>
        <w:pict>
          <v:line id="_x0000_s1028" style="position:absolute;left:0;text-align:left;z-index:251656192" from="235.3pt,0" to="235.3pt,18pt"/>
        </w:pict>
      </w:r>
      <w:r>
        <w:rPr>
          <w:noProof/>
          <w:lang w:val="ru-RU" w:eastAsia="ru-RU"/>
        </w:rPr>
        <w:pict>
          <v:line id="_x0000_s1029" style="position:absolute;left:0;text-align:left;z-index:251659264" from="208.3pt,0" to="235.3pt,0"/>
        </w:pict>
      </w:r>
      <w:r w:rsidR="00317010" w:rsidRPr="000C2433">
        <w:rPr>
          <w:rFonts w:ascii="Times New Roman" w:hAnsi="Times New Roman" w:cs="Times New Roman"/>
        </w:rPr>
        <w:t>Про внесення на розгляд сесії міської</w:t>
      </w:r>
    </w:p>
    <w:p w:rsidR="00317010" w:rsidRPr="000C2433" w:rsidRDefault="00317010" w:rsidP="004D7DAF">
      <w:pPr>
        <w:ind w:firstLine="720"/>
        <w:rPr>
          <w:rFonts w:ascii="Times New Roman" w:hAnsi="Times New Roman" w:cs="Times New Roman"/>
        </w:rPr>
      </w:pPr>
      <w:r w:rsidRPr="000C2433">
        <w:rPr>
          <w:rFonts w:ascii="Times New Roman" w:hAnsi="Times New Roman" w:cs="Times New Roman"/>
        </w:rPr>
        <w:t>ради пропозиції про</w:t>
      </w:r>
      <w:r w:rsidR="006D7A05">
        <w:rPr>
          <w:rFonts w:ascii="Times New Roman" w:hAnsi="Times New Roman" w:cs="Times New Roman"/>
          <w:lang w:val="ru-RU"/>
        </w:rPr>
        <w:t xml:space="preserve"> </w:t>
      </w:r>
      <w:r w:rsidRPr="000C2433">
        <w:rPr>
          <w:rFonts w:ascii="Times New Roman" w:hAnsi="Times New Roman" w:cs="Times New Roman"/>
        </w:rPr>
        <w:t xml:space="preserve"> затвердження </w:t>
      </w:r>
    </w:p>
    <w:p w:rsidR="006D486D" w:rsidRPr="000C2433" w:rsidRDefault="00317010" w:rsidP="004D7DAF">
      <w:pPr>
        <w:ind w:firstLine="720"/>
        <w:rPr>
          <w:rFonts w:ascii="Times New Roman" w:hAnsi="Times New Roman" w:cs="Times New Roman"/>
        </w:rPr>
      </w:pPr>
      <w:r w:rsidRPr="000C2433">
        <w:rPr>
          <w:rFonts w:ascii="Times New Roman" w:hAnsi="Times New Roman" w:cs="Times New Roman"/>
        </w:rPr>
        <w:t xml:space="preserve">нової редакції </w:t>
      </w:r>
      <w:r w:rsidR="006D486D" w:rsidRPr="000C2433">
        <w:rPr>
          <w:rFonts w:ascii="Times New Roman" w:hAnsi="Times New Roman" w:cs="Times New Roman"/>
        </w:rPr>
        <w:t>Положення про управління</w:t>
      </w:r>
    </w:p>
    <w:p w:rsidR="00317010" w:rsidRPr="000C2433" w:rsidRDefault="006D486D" w:rsidP="004D7DAF">
      <w:pPr>
        <w:ind w:firstLine="720"/>
        <w:rPr>
          <w:rFonts w:ascii="Times New Roman" w:hAnsi="Times New Roman" w:cs="Times New Roman"/>
        </w:rPr>
      </w:pPr>
      <w:r w:rsidRPr="000C2433">
        <w:rPr>
          <w:rFonts w:ascii="Times New Roman" w:hAnsi="Times New Roman" w:cs="Times New Roman"/>
        </w:rPr>
        <w:t xml:space="preserve">охорони здоров’я </w:t>
      </w:r>
      <w:r w:rsidR="00317010" w:rsidRPr="000C2433">
        <w:rPr>
          <w:rFonts w:ascii="Times New Roman" w:hAnsi="Times New Roman" w:cs="Times New Roman"/>
        </w:rPr>
        <w:t>Хмельницької</w:t>
      </w:r>
      <w:r w:rsidRPr="000C2433">
        <w:rPr>
          <w:rFonts w:ascii="Times New Roman" w:hAnsi="Times New Roman" w:cs="Times New Roman"/>
        </w:rPr>
        <w:t xml:space="preserve"> </w:t>
      </w:r>
      <w:r w:rsidR="00317010" w:rsidRPr="000C2433">
        <w:rPr>
          <w:rFonts w:ascii="Times New Roman" w:hAnsi="Times New Roman" w:cs="Times New Roman"/>
        </w:rPr>
        <w:t xml:space="preserve">міської </w:t>
      </w:r>
      <w:r w:rsidRPr="000C2433">
        <w:rPr>
          <w:rFonts w:ascii="Times New Roman" w:hAnsi="Times New Roman" w:cs="Times New Roman"/>
        </w:rPr>
        <w:t>ради</w:t>
      </w:r>
    </w:p>
    <w:p w:rsidR="00317010" w:rsidRDefault="00317010" w:rsidP="00317010">
      <w:pPr>
        <w:pStyle w:val="2"/>
        <w:keepNext w:val="0"/>
        <w:spacing w:line="240" w:lineRule="exact"/>
        <w:rPr>
          <w:color w:val="000000"/>
        </w:rPr>
      </w:pPr>
      <w:r w:rsidRPr="000C2433">
        <w:rPr>
          <w:color w:val="000000"/>
        </w:rPr>
        <w:t xml:space="preserve">   </w:t>
      </w:r>
    </w:p>
    <w:p w:rsidR="00E26766" w:rsidRPr="00E26766" w:rsidRDefault="00E26766" w:rsidP="00E26766">
      <w:pPr>
        <w:rPr>
          <w:lang w:eastAsia="ru-RU"/>
        </w:rPr>
      </w:pPr>
    </w:p>
    <w:p w:rsidR="00317010" w:rsidRPr="00E26766" w:rsidRDefault="00317010" w:rsidP="00E26766">
      <w:pPr>
        <w:ind w:firstLine="720"/>
        <w:jc w:val="both"/>
        <w:rPr>
          <w:rFonts w:ascii="Times New Roman" w:hAnsi="Times New Roman" w:cs="Times New Roman"/>
        </w:rPr>
      </w:pPr>
      <w:r w:rsidRPr="00E26766">
        <w:rPr>
          <w:rFonts w:ascii="Times New Roman" w:hAnsi="Times New Roman" w:cs="Times New Roman"/>
        </w:rPr>
        <w:t xml:space="preserve">Розглянувши клопотання </w:t>
      </w:r>
      <w:r w:rsidR="006D486D" w:rsidRPr="00E26766">
        <w:rPr>
          <w:rFonts w:ascii="Times New Roman" w:hAnsi="Times New Roman" w:cs="Times New Roman"/>
        </w:rPr>
        <w:t xml:space="preserve">управління охорони здоров’я </w:t>
      </w:r>
      <w:r w:rsidRPr="00E26766">
        <w:rPr>
          <w:rFonts w:ascii="Times New Roman" w:hAnsi="Times New Roman" w:cs="Times New Roman"/>
        </w:rPr>
        <w:t xml:space="preserve">Хмельницької міської </w:t>
      </w:r>
      <w:r w:rsidR="006D486D" w:rsidRPr="00E26766">
        <w:rPr>
          <w:rFonts w:ascii="Times New Roman" w:hAnsi="Times New Roman" w:cs="Times New Roman"/>
        </w:rPr>
        <w:t>ради</w:t>
      </w:r>
      <w:r w:rsidRPr="00E26766">
        <w:rPr>
          <w:rFonts w:ascii="Times New Roman" w:hAnsi="Times New Roman" w:cs="Times New Roman"/>
        </w:rPr>
        <w:t xml:space="preserve">, </w:t>
      </w:r>
      <w:r w:rsidR="00355024" w:rsidRPr="00E26766">
        <w:rPr>
          <w:rFonts w:ascii="Times New Roman" w:hAnsi="Times New Roman" w:cs="Times New Roman"/>
        </w:rPr>
        <w:t>враховуючи зміни до деяких законодавчих актів України з питань діяльності закладів охорони здоров’я</w:t>
      </w:r>
      <w:r w:rsidR="00CE594D" w:rsidRPr="00E26766">
        <w:rPr>
          <w:rFonts w:ascii="Times New Roman" w:hAnsi="Times New Roman" w:cs="Times New Roman"/>
        </w:rPr>
        <w:t xml:space="preserve">, </w:t>
      </w:r>
      <w:r w:rsidR="006D486D" w:rsidRPr="00E26766">
        <w:rPr>
          <w:rFonts w:ascii="Times New Roman" w:hAnsi="Times New Roman" w:cs="Times New Roman"/>
        </w:rPr>
        <w:t>керуючись Законом України «Про місцеве самоврядування в Україні»</w:t>
      </w:r>
      <w:r w:rsidRPr="00E26766">
        <w:rPr>
          <w:rFonts w:ascii="Times New Roman" w:hAnsi="Times New Roman" w:cs="Times New Roman"/>
          <w:spacing w:val="-8"/>
        </w:rPr>
        <w:t xml:space="preserve">, </w:t>
      </w:r>
      <w:r w:rsidRPr="00E26766">
        <w:rPr>
          <w:rFonts w:ascii="Times New Roman" w:hAnsi="Times New Roman" w:cs="Times New Roman"/>
        </w:rPr>
        <w:t>вик</w:t>
      </w:r>
      <w:r w:rsidRPr="00E26766">
        <w:rPr>
          <w:rFonts w:ascii="Times New Roman" w:hAnsi="Times New Roman" w:cs="Times New Roman"/>
        </w:rPr>
        <w:t>о</w:t>
      </w:r>
      <w:r w:rsidRPr="00E26766">
        <w:rPr>
          <w:rFonts w:ascii="Times New Roman" w:hAnsi="Times New Roman" w:cs="Times New Roman"/>
        </w:rPr>
        <w:t>навчий комітет міської ради</w:t>
      </w:r>
    </w:p>
    <w:p w:rsidR="00317010" w:rsidRPr="00CE594D" w:rsidRDefault="00317010" w:rsidP="00CE594D">
      <w:pPr>
        <w:pStyle w:val="ab"/>
        <w:jc w:val="center"/>
        <w:rPr>
          <w:lang w:val="uk-UA"/>
        </w:rPr>
      </w:pPr>
      <w:r w:rsidRPr="00CE594D">
        <w:rPr>
          <w:lang w:val="uk-UA"/>
        </w:rPr>
        <w:t>ВИРІШИВ:</w:t>
      </w:r>
    </w:p>
    <w:p w:rsidR="00355024" w:rsidRDefault="00317010" w:rsidP="0094634D">
      <w:pPr>
        <w:ind w:firstLine="708"/>
        <w:jc w:val="both"/>
        <w:rPr>
          <w:rFonts w:ascii="Times New Roman" w:hAnsi="Times New Roman" w:cs="Times New Roman"/>
        </w:rPr>
      </w:pPr>
      <w:r w:rsidRPr="000C2433">
        <w:rPr>
          <w:rFonts w:ascii="Times New Roman" w:hAnsi="Times New Roman" w:cs="Times New Roman"/>
        </w:rPr>
        <w:t>1. Внести на розгляд сесії міської ради пропозиці</w:t>
      </w:r>
      <w:r w:rsidR="00355024">
        <w:rPr>
          <w:rFonts w:ascii="Times New Roman" w:hAnsi="Times New Roman" w:cs="Times New Roman"/>
        </w:rPr>
        <w:t>ї:</w:t>
      </w:r>
    </w:p>
    <w:p w:rsidR="0094634D" w:rsidRDefault="00355024" w:rsidP="0094634D">
      <w:pPr>
        <w:ind w:firstLine="708"/>
        <w:jc w:val="both"/>
        <w:rPr>
          <w:rFonts w:ascii="Times New Roman" w:hAnsi="Times New Roman"/>
        </w:rPr>
      </w:pPr>
      <w:r>
        <w:rPr>
          <w:rFonts w:ascii="Times New Roman" w:hAnsi="Times New Roman" w:cs="Times New Roman"/>
        </w:rPr>
        <w:t xml:space="preserve">1.1. </w:t>
      </w:r>
      <w:r w:rsidR="00317010" w:rsidRPr="000C2433">
        <w:rPr>
          <w:rFonts w:ascii="Times New Roman" w:hAnsi="Times New Roman" w:cs="Times New Roman"/>
        </w:rPr>
        <w:t xml:space="preserve"> про затвердження нової редакції </w:t>
      </w:r>
      <w:r w:rsidR="0094634D" w:rsidRPr="000C2433">
        <w:rPr>
          <w:rFonts w:ascii="Times New Roman" w:hAnsi="Times New Roman" w:cs="Times New Roman"/>
        </w:rPr>
        <w:t xml:space="preserve">Положення про управління охорони здоров’я Хмельницької міської ради, </w:t>
      </w:r>
      <w:r>
        <w:rPr>
          <w:rFonts w:ascii="Times New Roman" w:hAnsi="Times New Roman"/>
        </w:rPr>
        <w:t xml:space="preserve"> згідно з додатком;</w:t>
      </w:r>
    </w:p>
    <w:p w:rsidR="00355024" w:rsidRPr="00355024" w:rsidRDefault="00355024" w:rsidP="0094634D">
      <w:pPr>
        <w:ind w:firstLine="708"/>
        <w:jc w:val="both"/>
        <w:rPr>
          <w:rFonts w:ascii="Times New Roman" w:hAnsi="Times New Roman" w:cs="Times New Roman"/>
        </w:rPr>
      </w:pPr>
      <w:r>
        <w:rPr>
          <w:rFonts w:ascii="Times New Roman" w:hAnsi="Times New Roman" w:cs="Times New Roman"/>
        </w:rPr>
        <w:t>1.2.</w:t>
      </w:r>
      <w:r w:rsidRPr="00355024">
        <w:rPr>
          <w:rFonts w:ascii="Times New Roman" w:hAnsi="Times New Roman" w:cs="Times New Roman"/>
        </w:rPr>
        <w:t xml:space="preserve"> </w:t>
      </w:r>
      <w:r>
        <w:rPr>
          <w:rFonts w:ascii="Times New Roman" w:hAnsi="Times New Roman" w:cs="Times New Roman"/>
        </w:rPr>
        <w:t xml:space="preserve">про уповноваження </w:t>
      </w:r>
      <w:r w:rsidRPr="00355024">
        <w:rPr>
          <w:rFonts w:ascii="Times New Roman" w:hAnsi="Times New Roman" w:cs="Times New Roman"/>
        </w:rPr>
        <w:t xml:space="preserve">начальника управління охорони здоров’я Хмельницької міської ради Б. Ткача на підписання </w:t>
      </w:r>
      <w:r w:rsidRPr="000C2433">
        <w:rPr>
          <w:rFonts w:ascii="Times New Roman" w:hAnsi="Times New Roman" w:cs="Times New Roman"/>
        </w:rPr>
        <w:t>Положення про управління охорони здо</w:t>
      </w:r>
      <w:r>
        <w:rPr>
          <w:rFonts w:ascii="Times New Roman" w:hAnsi="Times New Roman" w:cs="Times New Roman"/>
        </w:rPr>
        <w:t>ров’я Хмельницької міської ради.</w:t>
      </w:r>
    </w:p>
    <w:p w:rsidR="0094634D" w:rsidRPr="000C2433" w:rsidRDefault="0094634D" w:rsidP="0094634D">
      <w:pPr>
        <w:ind w:firstLine="708"/>
        <w:jc w:val="both"/>
        <w:rPr>
          <w:rFonts w:ascii="Times New Roman" w:hAnsi="Times New Roman"/>
        </w:rPr>
      </w:pPr>
      <w:r w:rsidRPr="00355024">
        <w:rPr>
          <w:rFonts w:ascii="Times New Roman" w:hAnsi="Times New Roman" w:cs="Times New Roman"/>
        </w:rPr>
        <w:t xml:space="preserve">2. Контроль  </w:t>
      </w:r>
      <w:r w:rsidRPr="000C2433">
        <w:rPr>
          <w:rFonts w:ascii="Times New Roman" w:hAnsi="Times New Roman"/>
        </w:rPr>
        <w:t xml:space="preserve">за   виконанням   рішення   покласти  на  </w:t>
      </w:r>
      <w:r w:rsidR="00355024">
        <w:rPr>
          <w:rFonts w:ascii="Times New Roman" w:hAnsi="Times New Roman"/>
        </w:rPr>
        <w:t>управління охорони здоров’я Хмельницької міської ради</w:t>
      </w:r>
      <w:r w:rsidRPr="000C2433">
        <w:rPr>
          <w:rFonts w:ascii="Times New Roman" w:hAnsi="Times New Roman"/>
        </w:rPr>
        <w:t>.</w:t>
      </w:r>
    </w:p>
    <w:p w:rsidR="0094634D" w:rsidRDefault="0094634D" w:rsidP="0094634D">
      <w:pPr>
        <w:pStyle w:val="a9"/>
        <w:ind w:left="0"/>
        <w:jc w:val="both"/>
        <w:rPr>
          <w:rFonts w:ascii="Times New Roman" w:hAnsi="Times New Roman" w:cs="Times New Roman"/>
        </w:rPr>
      </w:pPr>
    </w:p>
    <w:p w:rsidR="0094634D" w:rsidRPr="000C2433" w:rsidRDefault="0094634D" w:rsidP="0094634D">
      <w:pPr>
        <w:tabs>
          <w:tab w:val="left" w:pos="7560"/>
        </w:tabs>
        <w:rPr>
          <w:rFonts w:ascii="Times New Roman" w:hAnsi="Times New Roman"/>
        </w:rPr>
      </w:pPr>
      <w:r w:rsidRPr="000C2433">
        <w:rPr>
          <w:rFonts w:ascii="Times New Roman" w:hAnsi="Times New Roman"/>
        </w:rPr>
        <w:t xml:space="preserve">            Міський голова                                              </w:t>
      </w:r>
      <w:r w:rsidR="00355024">
        <w:rPr>
          <w:rFonts w:ascii="Times New Roman" w:hAnsi="Times New Roman"/>
        </w:rPr>
        <w:t xml:space="preserve">      </w:t>
      </w:r>
      <w:r w:rsidRPr="000C2433">
        <w:rPr>
          <w:rFonts w:ascii="Times New Roman" w:hAnsi="Times New Roman"/>
        </w:rPr>
        <w:t xml:space="preserve">                                 О. Симчишин</w:t>
      </w:r>
    </w:p>
    <w:p w:rsidR="006042BE" w:rsidRPr="006042BE" w:rsidRDefault="006042BE" w:rsidP="00317010">
      <w:pPr>
        <w:rPr>
          <w:rFonts w:ascii="Times New Roman" w:hAnsi="Times New Roman" w:cs="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F63AC6" w:rsidRPr="00B1704D" w:rsidRDefault="00F63AC6" w:rsidP="0094634D">
      <w:pPr>
        <w:ind w:left="360" w:firstLine="348"/>
        <w:jc w:val="center"/>
        <w:rPr>
          <w:rFonts w:ascii="Times New Roman" w:hAnsi="Times New Roman"/>
          <w:lang w:val="ru-RU"/>
        </w:rPr>
      </w:pPr>
    </w:p>
    <w:p w:rsidR="0094634D" w:rsidRPr="000C2433" w:rsidRDefault="00355024" w:rsidP="0094634D">
      <w:pPr>
        <w:ind w:left="360" w:firstLine="348"/>
        <w:jc w:val="center"/>
        <w:rPr>
          <w:rFonts w:ascii="Times New Roman" w:hAnsi="Times New Roman"/>
        </w:rPr>
      </w:pPr>
      <w:r>
        <w:rPr>
          <w:rFonts w:ascii="Times New Roman" w:hAnsi="Times New Roman"/>
        </w:rPr>
        <w:t xml:space="preserve">  </w:t>
      </w:r>
      <w:r w:rsidR="0094634D" w:rsidRPr="000C2433">
        <w:rPr>
          <w:rFonts w:ascii="Times New Roman" w:hAnsi="Times New Roman"/>
        </w:rPr>
        <w:t xml:space="preserve">               Додаток </w:t>
      </w:r>
    </w:p>
    <w:p w:rsidR="0094634D" w:rsidRPr="000C2433" w:rsidRDefault="0094634D" w:rsidP="0094634D">
      <w:pPr>
        <w:ind w:left="360"/>
        <w:jc w:val="center"/>
        <w:rPr>
          <w:rFonts w:ascii="Times New Roman" w:hAnsi="Times New Roman"/>
        </w:rPr>
      </w:pPr>
      <w:r w:rsidRPr="000C2433">
        <w:rPr>
          <w:rFonts w:ascii="Times New Roman" w:hAnsi="Times New Roman"/>
        </w:rPr>
        <w:t xml:space="preserve">                                                                   до рішення виконавчого комітету</w:t>
      </w:r>
    </w:p>
    <w:p w:rsidR="0094634D" w:rsidRPr="00B1704D" w:rsidRDefault="0094634D" w:rsidP="0094634D">
      <w:pPr>
        <w:ind w:left="360"/>
        <w:jc w:val="center"/>
        <w:rPr>
          <w:rFonts w:ascii="Times New Roman" w:hAnsi="Times New Roman"/>
          <w:lang w:val="en-US"/>
        </w:rPr>
      </w:pPr>
      <w:r w:rsidRPr="000C2433">
        <w:rPr>
          <w:rFonts w:ascii="Times New Roman" w:hAnsi="Times New Roman"/>
        </w:rPr>
        <w:t xml:space="preserve">                                                                               від </w:t>
      </w:r>
      <w:r w:rsidR="00B1704D" w:rsidRPr="00B1704D">
        <w:rPr>
          <w:rFonts w:ascii="Times New Roman" w:hAnsi="Times New Roman"/>
          <w:lang w:val="ru-RU"/>
        </w:rPr>
        <w:t>2</w:t>
      </w:r>
      <w:r w:rsidR="00B1704D">
        <w:rPr>
          <w:rFonts w:ascii="Times New Roman" w:hAnsi="Times New Roman"/>
          <w:lang w:val="en-US"/>
        </w:rPr>
        <w:t>2.02.</w:t>
      </w:r>
      <w:r w:rsidRPr="000C2433">
        <w:rPr>
          <w:rFonts w:ascii="Times New Roman" w:hAnsi="Times New Roman"/>
        </w:rPr>
        <w:t>201</w:t>
      </w:r>
      <w:r w:rsidR="00A57A7B">
        <w:rPr>
          <w:rFonts w:ascii="Times New Roman" w:hAnsi="Times New Roman"/>
        </w:rPr>
        <w:t>8</w:t>
      </w:r>
      <w:r w:rsidR="00B1704D">
        <w:rPr>
          <w:rFonts w:ascii="Times New Roman" w:hAnsi="Times New Roman"/>
        </w:rPr>
        <w:t xml:space="preserve"> року №</w:t>
      </w:r>
      <w:r w:rsidR="00B1704D">
        <w:rPr>
          <w:rFonts w:ascii="Times New Roman" w:hAnsi="Times New Roman"/>
          <w:lang w:val="en-US"/>
        </w:rPr>
        <w:t xml:space="preserve"> 133</w:t>
      </w:r>
    </w:p>
    <w:p w:rsidR="0094634D" w:rsidRDefault="0094634D" w:rsidP="0094634D">
      <w:pPr>
        <w:ind w:firstLine="708"/>
        <w:jc w:val="center"/>
        <w:rPr>
          <w:rStyle w:val="a8"/>
          <w:rFonts w:ascii="Times New Roman" w:hAnsi="Times New Roman" w:cs="Courier New"/>
          <w:bCs w:val="0"/>
        </w:rPr>
      </w:pPr>
    </w:p>
    <w:p w:rsidR="00355024" w:rsidRDefault="00355024" w:rsidP="0094634D">
      <w:pPr>
        <w:ind w:firstLine="708"/>
        <w:jc w:val="center"/>
        <w:rPr>
          <w:rStyle w:val="a8"/>
          <w:rFonts w:ascii="Times New Roman" w:hAnsi="Times New Roman" w:cs="Courier New"/>
          <w:bCs w:val="0"/>
        </w:rPr>
      </w:pPr>
    </w:p>
    <w:p w:rsidR="00355024" w:rsidRDefault="00355024" w:rsidP="0094634D">
      <w:pPr>
        <w:ind w:firstLine="708"/>
        <w:jc w:val="center"/>
        <w:rPr>
          <w:rStyle w:val="a8"/>
          <w:rFonts w:ascii="Times New Roman" w:hAnsi="Times New Roman" w:cs="Courier New"/>
          <w:bCs w:val="0"/>
        </w:rPr>
      </w:pPr>
    </w:p>
    <w:p w:rsidR="00355024" w:rsidRDefault="00355024" w:rsidP="0094634D">
      <w:pPr>
        <w:ind w:firstLine="708"/>
        <w:jc w:val="center"/>
        <w:rPr>
          <w:rStyle w:val="a8"/>
          <w:rFonts w:ascii="Times New Roman" w:hAnsi="Times New Roman" w:cs="Courier New"/>
          <w:bCs w:val="0"/>
        </w:rPr>
      </w:pPr>
    </w:p>
    <w:p w:rsidR="00A57A7B" w:rsidRDefault="00A57A7B" w:rsidP="0094634D">
      <w:pPr>
        <w:ind w:firstLine="708"/>
        <w:jc w:val="center"/>
        <w:rPr>
          <w:rStyle w:val="a8"/>
          <w:rFonts w:ascii="Times New Roman" w:hAnsi="Times New Roman" w:cs="Courier New"/>
          <w:bCs w:val="0"/>
        </w:rPr>
      </w:pPr>
    </w:p>
    <w:p w:rsidR="00A57A7B" w:rsidRDefault="00A57A7B" w:rsidP="0094634D">
      <w:pPr>
        <w:ind w:firstLine="708"/>
        <w:jc w:val="center"/>
        <w:rPr>
          <w:rStyle w:val="a8"/>
          <w:rFonts w:ascii="Times New Roman" w:hAnsi="Times New Roman" w:cs="Courier New"/>
          <w:bCs w:val="0"/>
        </w:rPr>
      </w:pPr>
    </w:p>
    <w:p w:rsidR="00A57A7B" w:rsidRDefault="00A57A7B" w:rsidP="0094634D">
      <w:pPr>
        <w:ind w:firstLine="708"/>
        <w:jc w:val="center"/>
        <w:rPr>
          <w:rStyle w:val="a8"/>
          <w:rFonts w:ascii="Times New Roman" w:hAnsi="Times New Roman" w:cs="Courier New"/>
          <w:bCs w:val="0"/>
        </w:rPr>
      </w:pPr>
    </w:p>
    <w:p w:rsidR="00355024" w:rsidRDefault="00355024" w:rsidP="0094634D">
      <w:pPr>
        <w:ind w:firstLine="708"/>
        <w:jc w:val="center"/>
        <w:rPr>
          <w:rStyle w:val="a8"/>
          <w:rFonts w:ascii="Times New Roman" w:hAnsi="Times New Roman" w:cs="Courier New"/>
          <w:bCs w:val="0"/>
        </w:rPr>
      </w:pPr>
    </w:p>
    <w:p w:rsidR="00355024" w:rsidRPr="00355024" w:rsidRDefault="00355024" w:rsidP="0094634D">
      <w:pPr>
        <w:ind w:firstLine="708"/>
        <w:jc w:val="center"/>
        <w:rPr>
          <w:rStyle w:val="a8"/>
          <w:rFonts w:ascii="Times New Roman" w:hAnsi="Times New Roman"/>
          <w:bCs w:val="0"/>
        </w:rPr>
      </w:pPr>
    </w:p>
    <w:p w:rsidR="00355024" w:rsidRPr="00355024" w:rsidRDefault="00355024" w:rsidP="00355024">
      <w:pPr>
        <w:tabs>
          <w:tab w:val="left" w:pos="1620"/>
          <w:tab w:val="center" w:pos="8100"/>
          <w:tab w:val="right" w:pos="10080"/>
        </w:tabs>
        <w:jc w:val="center"/>
        <w:rPr>
          <w:rFonts w:ascii="Times New Roman" w:hAnsi="Times New Roman" w:cs="Times New Roman"/>
          <w:b/>
          <w:sz w:val="70"/>
          <w:szCs w:val="70"/>
        </w:rPr>
      </w:pPr>
      <w:r w:rsidRPr="00355024">
        <w:rPr>
          <w:rFonts w:ascii="Times New Roman" w:hAnsi="Times New Roman" w:cs="Times New Roman"/>
          <w:b/>
          <w:sz w:val="70"/>
          <w:szCs w:val="70"/>
        </w:rPr>
        <w:t>ПОЛОЖЕННЯ</w:t>
      </w:r>
    </w:p>
    <w:p w:rsidR="00A57A7B" w:rsidRDefault="00355024" w:rsidP="00355024">
      <w:pPr>
        <w:tabs>
          <w:tab w:val="left" w:pos="1620"/>
          <w:tab w:val="center" w:pos="8100"/>
          <w:tab w:val="right" w:pos="10080"/>
        </w:tabs>
        <w:jc w:val="center"/>
        <w:rPr>
          <w:rFonts w:ascii="Times New Roman" w:hAnsi="Times New Roman" w:cs="Times New Roman"/>
          <w:b/>
          <w:sz w:val="70"/>
          <w:szCs w:val="70"/>
        </w:rPr>
      </w:pPr>
      <w:r w:rsidRPr="00355024">
        <w:rPr>
          <w:rFonts w:ascii="Times New Roman" w:hAnsi="Times New Roman" w:cs="Times New Roman"/>
          <w:b/>
          <w:sz w:val="70"/>
          <w:szCs w:val="70"/>
        </w:rPr>
        <w:t xml:space="preserve">про управління охорони здоров’я Хмельницької </w:t>
      </w:r>
    </w:p>
    <w:p w:rsidR="00355024" w:rsidRPr="00355024" w:rsidRDefault="00355024" w:rsidP="00355024">
      <w:pPr>
        <w:tabs>
          <w:tab w:val="left" w:pos="1620"/>
          <w:tab w:val="center" w:pos="8100"/>
          <w:tab w:val="right" w:pos="10080"/>
        </w:tabs>
        <w:jc w:val="center"/>
        <w:rPr>
          <w:rFonts w:ascii="Times New Roman" w:hAnsi="Times New Roman" w:cs="Times New Roman"/>
          <w:b/>
          <w:sz w:val="70"/>
          <w:szCs w:val="70"/>
        </w:rPr>
      </w:pPr>
      <w:r w:rsidRPr="00355024">
        <w:rPr>
          <w:rFonts w:ascii="Times New Roman" w:hAnsi="Times New Roman" w:cs="Times New Roman"/>
          <w:b/>
          <w:sz w:val="70"/>
          <w:szCs w:val="70"/>
        </w:rPr>
        <w:t>міської ради</w:t>
      </w:r>
    </w:p>
    <w:p w:rsidR="00355024" w:rsidRPr="00355024" w:rsidRDefault="00355024" w:rsidP="00355024">
      <w:pPr>
        <w:tabs>
          <w:tab w:val="left" w:pos="1620"/>
          <w:tab w:val="center" w:pos="8100"/>
          <w:tab w:val="right" w:pos="10080"/>
        </w:tabs>
        <w:jc w:val="center"/>
        <w:rPr>
          <w:rFonts w:ascii="Times New Roman" w:hAnsi="Times New Roman" w:cs="Times New Roman"/>
          <w:b/>
          <w:sz w:val="70"/>
          <w:szCs w:val="70"/>
        </w:rPr>
      </w:pPr>
      <w:r w:rsidRPr="00355024">
        <w:rPr>
          <w:rFonts w:ascii="Times New Roman" w:hAnsi="Times New Roman" w:cs="Times New Roman"/>
          <w:b/>
          <w:sz w:val="70"/>
          <w:szCs w:val="70"/>
        </w:rPr>
        <w:t>(нова редакція)</w:t>
      </w:r>
    </w:p>
    <w:p w:rsidR="00355024" w:rsidRPr="00355024" w:rsidRDefault="00355024" w:rsidP="00355024">
      <w:pPr>
        <w:shd w:val="clear" w:color="auto" w:fill="FFFFFF"/>
        <w:ind w:right="-1"/>
        <w:jc w:val="center"/>
        <w:rPr>
          <w:rFonts w:ascii="Times New Roman" w:hAnsi="Times New Roman" w:cs="Times New Roman"/>
          <w:b/>
          <w:sz w:val="28"/>
        </w:rPr>
      </w:pPr>
    </w:p>
    <w:p w:rsidR="00355024" w:rsidRDefault="00355024" w:rsidP="00355024">
      <w:pPr>
        <w:shd w:val="clear" w:color="auto" w:fill="FFFFFF"/>
        <w:spacing w:line="322" w:lineRule="exact"/>
        <w:ind w:right="-1"/>
        <w:jc w:val="center"/>
        <w:rPr>
          <w:sz w:val="26"/>
        </w:rPr>
      </w:pPr>
      <w:r>
        <w:rPr>
          <w:b/>
          <w:spacing w:val="-1"/>
          <w:sz w:val="28"/>
        </w:rPr>
        <w:t xml:space="preserve">   </w:t>
      </w: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Default="00355024" w:rsidP="00355024">
      <w:pPr>
        <w:jc w:val="center"/>
        <w:rPr>
          <w:sz w:val="26"/>
        </w:rPr>
      </w:pPr>
    </w:p>
    <w:p w:rsidR="00355024" w:rsidRPr="00A57A7B" w:rsidRDefault="00355024" w:rsidP="00A57A7B">
      <w:pPr>
        <w:jc w:val="center"/>
        <w:rPr>
          <w:rFonts w:ascii="Times New Roman" w:hAnsi="Times New Roman" w:cs="Times New Roman"/>
          <w:b/>
        </w:rPr>
      </w:pPr>
    </w:p>
    <w:p w:rsidR="00355024" w:rsidRPr="00A57A7B" w:rsidRDefault="00A57A7B" w:rsidP="00A57A7B">
      <w:pPr>
        <w:jc w:val="center"/>
        <w:rPr>
          <w:rFonts w:ascii="Times New Roman" w:hAnsi="Times New Roman" w:cs="Times New Roman"/>
          <w:b/>
        </w:rPr>
      </w:pPr>
      <w:r w:rsidRPr="00A57A7B">
        <w:rPr>
          <w:rFonts w:ascii="Times New Roman" w:hAnsi="Times New Roman" w:cs="Times New Roman"/>
          <w:b/>
        </w:rPr>
        <w:t>2018</w:t>
      </w:r>
      <w:r>
        <w:rPr>
          <w:rFonts w:ascii="Times New Roman" w:hAnsi="Times New Roman" w:cs="Times New Roman"/>
          <w:b/>
        </w:rPr>
        <w:t xml:space="preserve"> рік</w:t>
      </w:r>
    </w:p>
    <w:p w:rsidR="00355024" w:rsidRPr="00A57A7B" w:rsidRDefault="00355024" w:rsidP="00A57A7B">
      <w:pPr>
        <w:jc w:val="center"/>
        <w:rPr>
          <w:rFonts w:ascii="Times New Roman" w:hAnsi="Times New Roman" w:cs="Times New Roman"/>
          <w:b/>
        </w:rPr>
      </w:pPr>
    </w:p>
    <w:p w:rsidR="006D486D" w:rsidRPr="000C2433" w:rsidRDefault="008407D8" w:rsidP="007F343A">
      <w:pPr>
        <w:ind w:firstLine="708"/>
        <w:jc w:val="center"/>
        <w:rPr>
          <w:rFonts w:ascii="Times New Roman" w:hAnsi="Times New Roman"/>
          <w:b/>
        </w:rPr>
      </w:pPr>
      <w:r>
        <w:rPr>
          <w:rFonts w:ascii="Times New Roman" w:hAnsi="Times New Roman"/>
          <w:b/>
        </w:rPr>
        <w:t>1. Загальні положення</w:t>
      </w:r>
    </w:p>
    <w:p w:rsidR="00AD1A31" w:rsidRDefault="006D486D" w:rsidP="007F343A">
      <w:pPr>
        <w:ind w:firstLine="708"/>
        <w:jc w:val="both"/>
        <w:rPr>
          <w:rFonts w:ascii="Times New Roman" w:hAnsi="Times New Roman"/>
        </w:rPr>
      </w:pPr>
      <w:r w:rsidRPr="000C2433">
        <w:rPr>
          <w:rFonts w:ascii="Times New Roman" w:hAnsi="Times New Roman"/>
        </w:rPr>
        <w:t>1.1. Управління охорони здоров'я Хмельницької міської ради (далі – Управління) є виконавчим орг</w:t>
      </w:r>
      <w:r w:rsidR="00AD1A31">
        <w:rPr>
          <w:rFonts w:ascii="Times New Roman" w:hAnsi="Times New Roman"/>
        </w:rPr>
        <w:t xml:space="preserve">аном Хмельницької міської ради та уповноважене на </w:t>
      </w:r>
      <w:r w:rsidR="00AD1A31" w:rsidRPr="000C2433">
        <w:rPr>
          <w:rFonts w:ascii="Times New Roman" w:hAnsi="Times New Roman"/>
        </w:rPr>
        <w:t>здійснення державної політики у сфері охор</w:t>
      </w:r>
      <w:r w:rsidR="00AD1A31">
        <w:rPr>
          <w:rFonts w:ascii="Times New Roman" w:hAnsi="Times New Roman"/>
        </w:rPr>
        <w:t>они здоров’я на території міста Хмельницького.</w:t>
      </w:r>
    </w:p>
    <w:p w:rsidR="006D486D" w:rsidRDefault="00AD1A31" w:rsidP="007F343A">
      <w:pPr>
        <w:ind w:firstLine="708"/>
        <w:jc w:val="both"/>
        <w:rPr>
          <w:rFonts w:ascii="Times New Roman" w:hAnsi="Times New Roman"/>
        </w:rPr>
      </w:pPr>
      <w:r>
        <w:rPr>
          <w:rFonts w:ascii="Times New Roman" w:hAnsi="Times New Roman"/>
        </w:rPr>
        <w:t xml:space="preserve">1.2. Управління </w:t>
      </w:r>
      <w:r w:rsidR="006D486D" w:rsidRPr="000C2433">
        <w:rPr>
          <w:rFonts w:ascii="Times New Roman" w:hAnsi="Times New Roman"/>
        </w:rPr>
        <w:t>створене шляхом реорганізації (виділу)</w:t>
      </w:r>
      <w:r w:rsidR="006D7A05">
        <w:rPr>
          <w:rFonts w:ascii="Times New Roman" w:hAnsi="Times New Roman"/>
        </w:rPr>
        <w:t xml:space="preserve"> відділу охорони здоров’я </w:t>
      </w:r>
      <w:r w:rsidR="006D486D" w:rsidRPr="000C2433">
        <w:rPr>
          <w:rFonts w:ascii="Times New Roman" w:hAnsi="Times New Roman"/>
        </w:rPr>
        <w:t xml:space="preserve"> зі складу управління праці, соціального захисту населення і охорони здоров’я Хмельницької міської ради.</w:t>
      </w:r>
    </w:p>
    <w:p w:rsidR="00A85B27" w:rsidRDefault="00A57A7B" w:rsidP="00A85B27">
      <w:pPr>
        <w:ind w:firstLine="708"/>
        <w:jc w:val="both"/>
        <w:rPr>
          <w:rFonts w:ascii="Times New Roman" w:hAnsi="Times New Roman" w:cs="Times New Roman"/>
        </w:rPr>
      </w:pPr>
      <w:r w:rsidRPr="00A85B27">
        <w:rPr>
          <w:rFonts w:ascii="Times New Roman" w:hAnsi="Times New Roman" w:cs="Times New Roman"/>
        </w:rPr>
        <w:t>1.</w:t>
      </w:r>
      <w:r w:rsidR="00AD1A31">
        <w:rPr>
          <w:rFonts w:ascii="Times New Roman" w:hAnsi="Times New Roman" w:cs="Times New Roman"/>
        </w:rPr>
        <w:t>3</w:t>
      </w:r>
      <w:r w:rsidRPr="00A85B27">
        <w:rPr>
          <w:rFonts w:ascii="Times New Roman" w:hAnsi="Times New Roman" w:cs="Times New Roman"/>
        </w:rPr>
        <w:t xml:space="preserve">. </w:t>
      </w:r>
      <w:r w:rsidR="00E26766">
        <w:rPr>
          <w:rFonts w:ascii="Times New Roman" w:hAnsi="Times New Roman" w:cs="Times New Roman"/>
        </w:rPr>
        <w:t>Засновником</w:t>
      </w:r>
      <w:r w:rsidR="00A85B27">
        <w:rPr>
          <w:rFonts w:ascii="Times New Roman" w:hAnsi="Times New Roman" w:cs="Times New Roman"/>
        </w:rPr>
        <w:t xml:space="preserve"> Управління</w:t>
      </w:r>
      <w:r w:rsidR="00A85B27" w:rsidRPr="00A85B27">
        <w:rPr>
          <w:rFonts w:ascii="Times New Roman" w:hAnsi="Times New Roman" w:cs="Times New Roman"/>
        </w:rPr>
        <w:t xml:space="preserve"> є територіальна громада міста Хмельницького, в особі Хмельницької міської ради (далі – </w:t>
      </w:r>
      <w:r w:rsidR="00E26766">
        <w:rPr>
          <w:rFonts w:ascii="Times New Roman" w:hAnsi="Times New Roman" w:cs="Times New Roman"/>
        </w:rPr>
        <w:t>Засновник</w:t>
      </w:r>
      <w:r w:rsidR="00A85B27" w:rsidRPr="00A85B27">
        <w:rPr>
          <w:rFonts w:ascii="Times New Roman" w:hAnsi="Times New Roman" w:cs="Times New Roman"/>
        </w:rPr>
        <w:t>).</w:t>
      </w:r>
    </w:p>
    <w:p w:rsidR="006D486D" w:rsidRPr="000C2433" w:rsidRDefault="00AD1A31" w:rsidP="007F343A">
      <w:pPr>
        <w:ind w:firstLine="708"/>
        <w:jc w:val="both"/>
        <w:rPr>
          <w:rFonts w:ascii="Times New Roman" w:hAnsi="Times New Roman"/>
        </w:rPr>
      </w:pPr>
      <w:r>
        <w:rPr>
          <w:rFonts w:ascii="Times New Roman" w:hAnsi="Times New Roman"/>
        </w:rPr>
        <w:t>1.</w:t>
      </w:r>
      <w:r w:rsidR="00B53A51">
        <w:rPr>
          <w:rFonts w:ascii="Times New Roman" w:hAnsi="Times New Roman"/>
        </w:rPr>
        <w:t>4</w:t>
      </w:r>
      <w:r w:rsidR="006D486D" w:rsidRPr="000C2433">
        <w:rPr>
          <w:rFonts w:ascii="Times New Roman" w:hAnsi="Times New Roman"/>
        </w:rPr>
        <w:t xml:space="preserve">. Управління підзвітне і підконтрольне міській раді, підпорядковане виконавчому комітету міської ради, міському голові. </w:t>
      </w:r>
    </w:p>
    <w:p w:rsidR="006D486D" w:rsidRDefault="006D486D" w:rsidP="007F343A">
      <w:pPr>
        <w:ind w:firstLine="708"/>
        <w:jc w:val="both"/>
        <w:rPr>
          <w:rFonts w:ascii="Times New Roman" w:hAnsi="Times New Roman"/>
        </w:rPr>
      </w:pPr>
      <w:r w:rsidRPr="000C2433">
        <w:rPr>
          <w:rFonts w:ascii="Times New Roman" w:hAnsi="Times New Roman"/>
        </w:rPr>
        <w:t>1.</w:t>
      </w:r>
      <w:r w:rsidR="00B53A51">
        <w:rPr>
          <w:rFonts w:ascii="Times New Roman" w:hAnsi="Times New Roman"/>
        </w:rPr>
        <w:t>5</w:t>
      </w:r>
      <w:r w:rsidRPr="000C2433">
        <w:rPr>
          <w:rFonts w:ascii="Times New Roman" w:hAnsi="Times New Roman"/>
        </w:rPr>
        <w:t xml:space="preserve">. У своїй діяльності Управління керується Конституцією України, </w:t>
      </w:r>
      <w:r w:rsidR="006D7A05">
        <w:rPr>
          <w:rFonts w:ascii="Times New Roman" w:hAnsi="Times New Roman"/>
        </w:rPr>
        <w:t>З</w:t>
      </w:r>
      <w:r w:rsidRPr="000C2433">
        <w:rPr>
          <w:rFonts w:ascii="Times New Roman" w:hAnsi="Times New Roman"/>
        </w:rPr>
        <w:t>аконами України, актами Президента України та Кабінету Міністрів України, нормативно-правовими актами Міністерства охорони здоров'я України, цим Положенням, іншими нормативно-правовими актами.</w:t>
      </w:r>
    </w:p>
    <w:p w:rsidR="006D7A05" w:rsidRPr="000C2433" w:rsidRDefault="006D7A05" w:rsidP="006D7A05">
      <w:pPr>
        <w:ind w:firstLine="708"/>
        <w:jc w:val="both"/>
        <w:rPr>
          <w:rFonts w:ascii="Times New Roman" w:hAnsi="Times New Roman"/>
        </w:rPr>
      </w:pPr>
      <w:r w:rsidRPr="006D7A05">
        <w:rPr>
          <w:rFonts w:ascii="Times New Roman" w:hAnsi="Times New Roman"/>
        </w:rPr>
        <w:t>1.</w:t>
      </w:r>
      <w:r w:rsidR="00B53A51">
        <w:rPr>
          <w:rFonts w:ascii="Times New Roman" w:hAnsi="Times New Roman"/>
        </w:rPr>
        <w:t>6</w:t>
      </w:r>
      <w:r w:rsidRPr="006D7A05">
        <w:rPr>
          <w:rFonts w:ascii="Times New Roman" w:hAnsi="Times New Roman"/>
        </w:rPr>
        <w:t>. Управління є юридичною особою, має самостійний баланс, рахунки в органах Державної казначейської служби, печатку із зображенням  державного герба України, штампи та бланки зі своїм найменуванням. Управління має всі права юридичної особи у відповідності до чинного законодавства України.</w:t>
      </w:r>
    </w:p>
    <w:p w:rsidR="006D486D" w:rsidRPr="000C2433" w:rsidRDefault="006D486D" w:rsidP="007F343A">
      <w:pPr>
        <w:ind w:firstLine="708"/>
        <w:jc w:val="both"/>
        <w:rPr>
          <w:rFonts w:ascii="Times New Roman" w:hAnsi="Times New Roman"/>
        </w:rPr>
      </w:pPr>
      <w:r w:rsidRPr="000C2433">
        <w:rPr>
          <w:rFonts w:ascii="Times New Roman" w:hAnsi="Times New Roman"/>
        </w:rPr>
        <w:t>1.</w:t>
      </w:r>
      <w:r w:rsidR="00B53A51">
        <w:rPr>
          <w:rFonts w:ascii="Times New Roman" w:hAnsi="Times New Roman"/>
        </w:rPr>
        <w:t>7</w:t>
      </w:r>
      <w:r w:rsidRPr="000C2433">
        <w:rPr>
          <w:rFonts w:ascii="Times New Roman" w:hAnsi="Times New Roman"/>
        </w:rPr>
        <w:t xml:space="preserve">.Місцезнаходження (юридична адреса): </w:t>
      </w:r>
      <w:smartTag w:uri="urn:schemas-microsoft-com:office:smarttags" w:element="metricconverter">
        <w:smartTagPr>
          <w:attr w:name="ProductID" w:val="29013, м"/>
        </w:smartTagPr>
        <w:r w:rsidRPr="000C2433">
          <w:rPr>
            <w:rFonts w:ascii="Times New Roman" w:hAnsi="Times New Roman"/>
          </w:rPr>
          <w:t>29013, м</w:t>
        </w:r>
      </w:smartTag>
      <w:r w:rsidRPr="000C2433">
        <w:rPr>
          <w:rFonts w:ascii="Times New Roman" w:hAnsi="Times New Roman"/>
        </w:rPr>
        <w:t>.Хмельницький</w:t>
      </w:r>
      <w:r w:rsidR="007F343A" w:rsidRPr="000C2433">
        <w:rPr>
          <w:rFonts w:ascii="Times New Roman" w:hAnsi="Times New Roman"/>
        </w:rPr>
        <w:t>, вул.</w:t>
      </w:r>
      <w:r w:rsidRPr="000C2433">
        <w:rPr>
          <w:rFonts w:ascii="Times New Roman" w:hAnsi="Times New Roman"/>
        </w:rPr>
        <w:t xml:space="preserve">Грушевського, 64. </w:t>
      </w:r>
    </w:p>
    <w:p w:rsidR="006D486D" w:rsidRPr="000C2433" w:rsidRDefault="006D486D" w:rsidP="007F343A">
      <w:pPr>
        <w:ind w:firstLine="708"/>
        <w:jc w:val="both"/>
        <w:rPr>
          <w:rFonts w:ascii="Times New Roman" w:hAnsi="Times New Roman"/>
        </w:rPr>
      </w:pPr>
    </w:p>
    <w:p w:rsidR="006D486D" w:rsidRPr="000C2433" w:rsidRDefault="008407D8" w:rsidP="007F343A">
      <w:pPr>
        <w:ind w:firstLine="708"/>
        <w:jc w:val="center"/>
        <w:rPr>
          <w:rFonts w:ascii="Times New Roman" w:hAnsi="Times New Roman"/>
          <w:b/>
        </w:rPr>
      </w:pPr>
      <w:r>
        <w:rPr>
          <w:rFonts w:ascii="Times New Roman" w:hAnsi="Times New Roman"/>
          <w:b/>
        </w:rPr>
        <w:t>2. Мета</w:t>
      </w:r>
      <w:r w:rsidR="0048796D">
        <w:rPr>
          <w:rFonts w:ascii="Times New Roman" w:hAnsi="Times New Roman"/>
          <w:b/>
        </w:rPr>
        <w:t xml:space="preserve"> діяльності </w:t>
      </w:r>
      <w:r>
        <w:rPr>
          <w:rFonts w:ascii="Times New Roman" w:hAnsi="Times New Roman"/>
          <w:b/>
        </w:rPr>
        <w:t>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2.1. Метою</w:t>
      </w:r>
      <w:r w:rsidR="0048796D">
        <w:rPr>
          <w:rFonts w:ascii="Times New Roman" w:hAnsi="Times New Roman"/>
        </w:rPr>
        <w:t xml:space="preserve"> діяльності</w:t>
      </w:r>
      <w:r w:rsidRPr="000C2433">
        <w:rPr>
          <w:rFonts w:ascii="Times New Roman" w:hAnsi="Times New Roman"/>
        </w:rPr>
        <w:t xml:space="preserve"> Управління є забезпечення в межах визначених законодавством прав членів територіальної громади в сфері охорони здоров’я шляхом виконання відповідних державних і місцевих соціально-економічних, медико-санітарних і оздоровчо-профілактичних програм, надання населенню якісної медичної допомоги і медичних послуг через мережу  підпорядкованих закладів охорони здоров’я. </w:t>
      </w:r>
    </w:p>
    <w:p w:rsidR="007F343A" w:rsidRPr="000C2433" w:rsidRDefault="007F343A" w:rsidP="007F343A">
      <w:pPr>
        <w:ind w:firstLine="708"/>
        <w:jc w:val="both"/>
        <w:rPr>
          <w:rFonts w:ascii="Times New Roman" w:hAnsi="Times New Roman"/>
        </w:rPr>
      </w:pPr>
    </w:p>
    <w:p w:rsidR="006D486D" w:rsidRPr="000C2433" w:rsidRDefault="008407D8" w:rsidP="007F343A">
      <w:pPr>
        <w:ind w:firstLine="708"/>
        <w:jc w:val="center"/>
        <w:rPr>
          <w:rFonts w:ascii="Times New Roman" w:hAnsi="Times New Roman"/>
          <w:b/>
        </w:rPr>
      </w:pPr>
      <w:r>
        <w:rPr>
          <w:rFonts w:ascii="Times New Roman" w:hAnsi="Times New Roman"/>
          <w:b/>
        </w:rPr>
        <w:t>3. Основні завдання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3.1.    Для досягнення мети своєї діяльності </w:t>
      </w:r>
      <w:r w:rsidR="006042BE">
        <w:rPr>
          <w:rFonts w:ascii="Times New Roman" w:hAnsi="Times New Roman"/>
          <w:lang w:val="ru-RU"/>
        </w:rPr>
        <w:t>У</w:t>
      </w:r>
      <w:r w:rsidRPr="000C2433">
        <w:rPr>
          <w:rFonts w:ascii="Times New Roman" w:hAnsi="Times New Roman"/>
        </w:rPr>
        <w:t>правління вирішує наступні завдання:</w:t>
      </w:r>
    </w:p>
    <w:p w:rsidR="006D486D" w:rsidRPr="000C2433" w:rsidRDefault="006D486D" w:rsidP="007F343A">
      <w:pPr>
        <w:ind w:firstLine="708"/>
        <w:jc w:val="both"/>
        <w:rPr>
          <w:rFonts w:ascii="Times New Roman" w:hAnsi="Times New Roman"/>
        </w:rPr>
      </w:pPr>
      <w:r w:rsidRPr="000C2433">
        <w:rPr>
          <w:rFonts w:ascii="Times New Roman" w:hAnsi="Times New Roman"/>
        </w:rPr>
        <w:t>3.1.1.  здійснення державної політики у сфері охорони здоров’я на території міста;</w:t>
      </w:r>
    </w:p>
    <w:p w:rsidR="006D486D" w:rsidRPr="000C2433" w:rsidRDefault="006D486D" w:rsidP="007F343A">
      <w:pPr>
        <w:ind w:firstLine="708"/>
        <w:jc w:val="both"/>
        <w:rPr>
          <w:rFonts w:ascii="Times New Roman" w:hAnsi="Times New Roman"/>
        </w:rPr>
      </w:pPr>
      <w:r w:rsidRPr="000C2433">
        <w:rPr>
          <w:rFonts w:ascii="Times New Roman" w:hAnsi="Times New Roman"/>
        </w:rPr>
        <w:t>3.1.2. забезпечення виконання актів законодавства в галузі охорони здоров'я, державних стандартів, критеріїв та вимог, спрямованих на додержання нормативів професійної діяльності в галузі охорони здоров'я, вимог Державної фармакопеї</w:t>
      </w:r>
      <w:r w:rsidR="00DE1CD6">
        <w:rPr>
          <w:rFonts w:ascii="Times New Roman" w:hAnsi="Times New Roman"/>
        </w:rPr>
        <w:t xml:space="preserve"> України</w:t>
      </w:r>
      <w:r w:rsidRPr="000C2433">
        <w:rPr>
          <w:rFonts w:ascii="Times New Roman" w:hAnsi="Times New Roman"/>
        </w:rPr>
        <w:t>, стандартів медичного обслуговування, медичних матеріалів і технологій, підвищення якості надання медичних послуг, збереження навколишнього природного середовища і санітарно-епідемічного благополуччя населення. Нормативна і програмна підтримка закладів зазначеної сфери;</w:t>
      </w:r>
    </w:p>
    <w:p w:rsidR="006D486D" w:rsidRPr="000C2433" w:rsidRDefault="006D486D" w:rsidP="007F343A">
      <w:pPr>
        <w:ind w:firstLine="708"/>
        <w:jc w:val="both"/>
        <w:rPr>
          <w:rFonts w:ascii="Times New Roman" w:hAnsi="Times New Roman"/>
        </w:rPr>
      </w:pPr>
      <w:r w:rsidRPr="000C2433">
        <w:rPr>
          <w:rFonts w:ascii="Times New Roman" w:hAnsi="Times New Roman"/>
        </w:rPr>
        <w:t>3.1.3 сприяння матеріально-технічному забезпеченню і розвитку закладів охорони здоров'я, що знаходяться в комунальній власності територіальної громади м. Хмельницького. Прогнозування розвитку мережі закладів охорони здоров'я для нормативного забезпечення населення медико-санітарною допомогою;</w:t>
      </w:r>
    </w:p>
    <w:p w:rsidR="006D486D" w:rsidRPr="000C2433" w:rsidRDefault="006D486D" w:rsidP="007F343A">
      <w:pPr>
        <w:ind w:firstLine="708"/>
        <w:jc w:val="both"/>
        <w:rPr>
          <w:rFonts w:ascii="Times New Roman" w:hAnsi="Times New Roman"/>
        </w:rPr>
      </w:pPr>
      <w:r w:rsidRPr="000C2433">
        <w:rPr>
          <w:rFonts w:ascii="Times New Roman" w:hAnsi="Times New Roman"/>
        </w:rPr>
        <w:t>3.1.4. координація діяльності  підпорядкованих закладів, в т. ч. міських комунальних аптек та Хмельницького комунального підприємства «Профдезинфекція». Забезпечення взаємодії закладів охорони здоров’я з органами державної влади, профспілками, іншими недержавними і громадськими організаціями;</w:t>
      </w:r>
    </w:p>
    <w:p w:rsidR="006D486D" w:rsidRPr="000C2433" w:rsidRDefault="006D486D" w:rsidP="007F343A">
      <w:pPr>
        <w:ind w:firstLine="708"/>
        <w:jc w:val="both"/>
        <w:rPr>
          <w:rFonts w:ascii="Times New Roman" w:hAnsi="Times New Roman"/>
        </w:rPr>
      </w:pPr>
      <w:r w:rsidRPr="000C2433">
        <w:rPr>
          <w:rFonts w:ascii="Times New Roman" w:hAnsi="Times New Roman"/>
        </w:rPr>
        <w:t>3.1.5. організація надання медичної допомоги населенню в закладах охорони здоров’я комунальної власності територіальної громади м. Хмельницького;</w:t>
      </w:r>
    </w:p>
    <w:p w:rsidR="006D486D" w:rsidRDefault="006D486D" w:rsidP="007F343A">
      <w:pPr>
        <w:ind w:firstLine="708"/>
        <w:jc w:val="both"/>
        <w:rPr>
          <w:rFonts w:ascii="Times New Roman" w:hAnsi="Times New Roman"/>
        </w:rPr>
      </w:pPr>
      <w:r w:rsidRPr="000C2433">
        <w:rPr>
          <w:rFonts w:ascii="Times New Roman" w:hAnsi="Times New Roman"/>
        </w:rPr>
        <w:t>3.1.6. вивчення і узагальнення нових форм і методів роботи закладів охорони здоров’я з впровадження наукових розробок в частині  профілактики захворювань і формуванні здорового способу життя населення, зниження захворюваності, інвалідності та смертності;</w:t>
      </w:r>
    </w:p>
    <w:p w:rsidR="00350773" w:rsidRPr="000C2433" w:rsidRDefault="00350773" w:rsidP="007F343A">
      <w:pPr>
        <w:ind w:firstLine="708"/>
        <w:jc w:val="both"/>
        <w:rPr>
          <w:rFonts w:ascii="Times New Roman" w:hAnsi="Times New Roman"/>
        </w:rPr>
      </w:pPr>
      <w:r w:rsidRPr="00486A06">
        <w:rPr>
          <w:rFonts w:ascii="Times New Roman" w:hAnsi="Times New Roman"/>
        </w:rPr>
        <w:t xml:space="preserve">3.1.7. організація та проведення конкурсів на зайняття посад керівників закладів охорони здоров’я </w:t>
      </w:r>
      <w:r w:rsidR="00B53A51" w:rsidRPr="00486A06">
        <w:rPr>
          <w:rFonts w:ascii="Times New Roman" w:hAnsi="Times New Roman"/>
        </w:rPr>
        <w:t>комунальної</w:t>
      </w:r>
      <w:r w:rsidRPr="00486A06">
        <w:rPr>
          <w:rFonts w:ascii="Times New Roman" w:hAnsi="Times New Roman"/>
        </w:rPr>
        <w:t xml:space="preserve"> власності територіальної громади м.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3.1.</w:t>
      </w:r>
      <w:r w:rsidR="00B53A51">
        <w:rPr>
          <w:rFonts w:ascii="Times New Roman" w:hAnsi="Times New Roman"/>
        </w:rPr>
        <w:t>8</w:t>
      </w:r>
      <w:r w:rsidRPr="000C2433">
        <w:rPr>
          <w:rFonts w:ascii="Times New Roman" w:hAnsi="Times New Roman"/>
        </w:rPr>
        <w:t xml:space="preserve">. проведення роботи, пов'язаної із підвищенням рівня правових знань працівників </w:t>
      </w:r>
      <w:r w:rsidRPr="000C2433">
        <w:rPr>
          <w:rFonts w:ascii="Times New Roman" w:hAnsi="Times New Roman"/>
        </w:rPr>
        <w:lastRenderedPageBreak/>
        <w:t>виконавчих органів міської ради, сприяння вивченню чинного законодавства, роз'яснення існуючої практики його застосування, проведення консультацій з правових питань, віднесених до компетенції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3.1.</w:t>
      </w:r>
      <w:r w:rsidR="00B53A51">
        <w:rPr>
          <w:rFonts w:ascii="Times New Roman" w:hAnsi="Times New Roman"/>
        </w:rPr>
        <w:t>9</w:t>
      </w:r>
      <w:r w:rsidRPr="000C2433">
        <w:rPr>
          <w:rFonts w:ascii="Times New Roman" w:hAnsi="Times New Roman"/>
        </w:rPr>
        <w:t>. здійснення розгляду звернень громадян за встановленим графіком та прийом громадян з питань, що відносяться до компетенції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3.1.</w:t>
      </w:r>
      <w:r w:rsidR="00B53A51">
        <w:rPr>
          <w:rFonts w:ascii="Times New Roman" w:hAnsi="Times New Roman"/>
        </w:rPr>
        <w:t>10</w:t>
      </w:r>
      <w:r w:rsidRPr="000C2433">
        <w:rPr>
          <w:rFonts w:ascii="Times New Roman" w:hAnsi="Times New Roman"/>
        </w:rPr>
        <w:t>. забезпечення  у межах своїх повноважень реалізації Політики і цілей у сфері управління якістю та функціону</w:t>
      </w:r>
      <w:r w:rsidR="00350773">
        <w:rPr>
          <w:rFonts w:ascii="Times New Roman" w:hAnsi="Times New Roman"/>
        </w:rPr>
        <w:t>вання Системи управління якістю;</w:t>
      </w:r>
    </w:p>
    <w:p w:rsidR="006D486D" w:rsidRPr="000C2433" w:rsidRDefault="006D486D" w:rsidP="007F343A">
      <w:pPr>
        <w:ind w:firstLine="708"/>
        <w:jc w:val="both"/>
        <w:rPr>
          <w:rFonts w:ascii="Times New Roman" w:hAnsi="Times New Roman"/>
        </w:rPr>
      </w:pPr>
      <w:r w:rsidRPr="000C2433">
        <w:rPr>
          <w:rFonts w:ascii="Times New Roman" w:hAnsi="Times New Roman"/>
        </w:rPr>
        <w:t>3.1.1</w:t>
      </w:r>
      <w:r w:rsidR="00B53A51">
        <w:rPr>
          <w:rFonts w:ascii="Times New Roman" w:hAnsi="Times New Roman"/>
        </w:rPr>
        <w:t>1</w:t>
      </w:r>
      <w:r w:rsidRPr="000C2433">
        <w:rPr>
          <w:rFonts w:ascii="Times New Roman" w:hAnsi="Times New Roman"/>
        </w:rPr>
        <w:t>. здійснення інших повноважень, покладених на Управління відповідно до чинного законодавства.</w:t>
      </w:r>
    </w:p>
    <w:p w:rsidR="006D486D" w:rsidRPr="000C2433" w:rsidRDefault="006D486D" w:rsidP="007F343A">
      <w:pPr>
        <w:ind w:firstLine="708"/>
        <w:jc w:val="both"/>
        <w:rPr>
          <w:rFonts w:ascii="Times New Roman" w:hAnsi="Times New Roman"/>
        </w:rPr>
      </w:pPr>
      <w:r w:rsidRPr="000C2433">
        <w:rPr>
          <w:rFonts w:ascii="Times New Roman" w:hAnsi="Times New Roman"/>
        </w:rPr>
        <w:t>3.2. При здійсненні повноважень Управління зобов’язане:</w:t>
      </w:r>
    </w:p>
    <w:p w:rsidR="006D486D" w:rsidRPr="000C2433" w:rsidRDefault="006D486D" w:rsidP="007F343A">
      <w:pPr>
        <w:ind w:firstLine="708"/>
        <w:jc w:val="both"/>
        <w:rPr>
          <w:rFonts w:ascii="Times New Roman" w:hAnsi="Times New Roman"/>
        </w:rPr>
      </w:pPr>
      <w:r w:rsidRPr="000C2433">
        <w:rPr>
          <w:rFonts w:ascii="Times New Roman" w:hAnsi="Times New Roman"/>
        </w:rPr>
        <w:t>3.2.1. забезпечити дотримання конституційних прав та свобод людини та громадянина,  які закріплені в Конституції України, чинному законодавстві України та Статуті територіальної громади міста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3.2.2. забезпечити виконання вимог діючого законодавства України щодо конфіденційності інформації відносно особи, захисту персональних даних;</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3.2.3. не допускати в своїй діяльності порушення вимог антикорупційного законодавства. </w:t>
      </w:r>
    </w:p>
    <w:p w:rsidR="007F343A" w:rsidRPr="000C2433" w:rsidRDefault="007F343A" w:rsidP="007F343A">
      <w:pPr>
        <w:ind w:firstLine="708"/>
        <w:jc w:val="both"/>
        <w:rPr>
          <w:rFonts w:ascii="Times New Roman" w:hAnsi="Times New Roman"/>
        </w:rPr>
      </w:pPr>
    </w:p>
    <w:p w:rsidR="006D486D" w:rsidRPr="000C2433" w:rsidRDefault="006D486D" w:rsidP="007F343A">
      <w:pPr>
        <w:ind w:firstLine="708"/>
        <w:jc w:val="center"/>
        <w:rPr>
          <w:rFonts w:ascii="Times New Roman" w:hAnsi="Times New Roman"/>
          <w:b/>
        </w:rPr>
      </w:pPr>
      <w:r w:rsidRPr="000C2433">
        <w:rPr>
          <w:rFonts w:ascii="Times New Roman" w:hAnsi="Times New Roman"/>
          <w:b/>
        </w:rPr>
        <w:t>4. Функції Управління відпо</w:t>
      </w:r>
      <w:r w:rsidR="008407D8">
        <w:rPr>
          <w:rFonts w:ascii="Times New Roman" w:hAnsi="Times New Roman"/>
          <w:b/>
        </w:rPr>
        <w:t>відно до завдань та повноважень</w:t>
      </w:r>
    </w:p>
    <w:p w:rsidR="006D486D" w:rsidRPr="000C2433" w:rsidRDefault="00C5701F" w:rsidP="007F343A">
      <w:pPr>
        <w:ind w:firstLine="708"/>
        <w:jc w:val="both"/>
        <w:rPr>
          <w:rFonts w:ascii="Times New Roman" w:hAnsi="Times New Roman"/>
        </w:rPr>
      </w:pPr>
      <w:r>
        <w:rPr>
          <w:rFonts w:ascii="Times New Roman" w:hAnsi="Times New Roman"/>
        </w:rPr>
        <w:t xml:space="preserve">4.1. Відповідно до покладених </w:t>
      </w:r>
      <w:r w:rsidR="006D486D" w:rsidRPr="000C2433">
        <w:rPr>
          <w:rFonts w:ascii="Times New Roman" w:hAnsi="Times New Roman"/>
        </w:rPr>
        <w:t>завдань Управління реалізує наступні функції:</w:t>
      </w:r>
    </w:p>
    <w:p w:rsidR="006D486D" w:rsidRPr="000C2433" w:rsidRDefault="006D486D" w:rsidP="007F343A">
      <w:pPr>
        <w:ind w:firstLine="708"/>
        <w:jc w:val="both"/>
        <w:rPr>
          <w:rFonts w:ascii="Times New Roman" w:hAnsi="Times New Roman"/>
        </w:rPr>
      </w:pPr>
      <w:r w:rsidRPr="000C2433">
        <w:rPr>
          <w:rFonts w:ascii="Times New Roman" w:hAnsi="Times New Roman"/>
        </w:rPr>
        <w:t>4.1.1. управління закладами охорони здоров’я комунальної власності територіальної громади  м.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4.1.2. контроль за дотриманням санітарно-епідеміологічного режиму в </w:t>
      </w:r>
      <w:r w:rsidR="00C5701F">
        <w:rPr>
          <w:rFonts w:ascii="Times New Roman" w:hAnsi="Times New Roman"/>
        </w:rPr>
        <w:t xml:space="preserve">підпорядкованих </w:t>
      </w:r>
      <w:r w:rsidR="00C5701F">
        <w:rPr>
          <w:rFonts w:ascii="Times New Roman" w:hAnsi="Times New Roman"/>
          <w:lang w:val="ru-RU"/>
        </w:rPr>
        <w:t xml:space="preserve">закладах охорони здорв’я </w:t>
      </w:r>
      <w:r w:rsidRPr="000C2433">
        <w:rPr>
          <w:rFonts w:ascii="Times New Roman" w:hAnsi="Times New Roman"/>
        </w:rPr>
        <w:t xml:space="preserve"> разом з органами епідеміологічного нагляду;</w:t>
      </w:r>
    </w:p>
    <w:p w:rsidR="006D486D" w:rsidRPr="000C2433" w:rsidRDefault="006D486D" w:rsidP="007F343A">
      <w:pPr>
        <w:ind w:firstLine="708"/>
        <w:jc w:val="both"/>
        <w:rPr>
          <w:rFonts w:ascii="Times New Roman" w:hAnsi="Times New Roman"/>
        </w:rPr>
      </w:pPr>
      <w:r w:rsidRPr="000C2433">
        <w:rPr>
          <w:rFonts w:ascii="Times New Roman" w:hAnsi="Times New Roman"/>
        </w:rPr>
        <w:t>4.1.3. забезпечення надання в межах виділеного фінансування доступного і безкоштовного медичного обслуговування на території міста;</w:t>
      </w:r>
    </w:p>
    <w:p w:rsidR="006D486D" w:rsidRPr="000C2433" w:rsidRDefault="006D486D" w:rsidP="007F343A">
      <w:pPr>
        <w:ind w:firstLine="708"/>
        <w:jc w:val="both"/>
        <w:rPr>
          <w:rFonts w:ascii="Times New Roman" w:hAnsi="Times New Roman"/>
        </w:rPr>
      </w:pPr>
      <w:r w:rsidRPr="000C2433">
        <w:rPr>
          <w:rFonts w:ascii="Times New Roman" w:hAnsi="Times New Roman"/>
        </w:rPr>
        <w:t>4.1.4. участь у забезпеченні відповідно до Закону України "Про місцеве самоврядування в Україні" розвитку усіх видів медичного обслуговування, розвитку й удосконаленню мережі підпорядкованих закладів охорони здоров’я, підготовка пропозицій щодо визначення потреби при формуванні замовлень на кадри для цих закладів, укладання договорів на підготовку фахівців; участь в організації роботи з удосконалення кваліфікації кадрів;</w:t>
      </w:r>
    </w:p>
    <w:p w:rsidR="006D486D" w:rsidRPr="000C2433" w:rsidRDefault="006D486D" w:rsidP="007F343A">
      <w:pPr>
        <w:ind w:firstLine="708"/>
        <w:jc w:val="both"/>
        <w:rPr>
          <w:rFonts w:ascii="Times New Roman" w:hAnsi="Times New Roman"/>
        </w:rPr>
      </w:pPr>
      <w:r w:rsidRPr="000C2433">
        <w:rPr>
          <w:rFonts w:ascii="Times New Roman" w:hAnsi="Times New Roman"/>
        </w:rPr>
        <w:t>4.1.5. сприяння реалізації права громадян на участь в управлінні охороною здоров'я шляхом проведення відповідної громадської експертизи, налагодження діяльності громадських консультативних або наглядових рад, громадських організацій працівників охорони здоров'я та інших об'єднань громадян;</w:t>
      </w:r>
    </w:p>
    <w:p w:rsidR="006D486D" w:rsidRPr="000C2433" w:rsidRDefault="006D486D" w:rsidP="007F343A">
      <w:pPr>
        <w:ind w:firstLine="708"/>
        <w:jc w:val="both"/>
        <w:rPr>
          <w:rFonts w:ascii="Times New Roman" w:hAnsi="Times New Roman"/>
        </w:rPr>
      </w:pPr>
      <w:r w:rsidRPr="000C2433">
        <w:rPr>
          <w:rFonts w:ascii="Times New Roman" w:hAnsi="Times New Roman"/>
        </w:rPr>
        <w:t>4.1.6. контроль за дотриманням законодавства закладами охорони здоров’я комунальної власності територіальної громади  м.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4.1.7. претензійно-позовна робота, представлення і захист інтересів Управління в судах та інших органах;</w:t>
      </w:r>
    </w:p>
    <w:p w:rsidR="006D486D" w:rsidRPr="000C2433" w:rsidRDefault="006D486D" w:rsidP="007F343A">
      <w:pPr>
        <w:ind w:firstLine="708"/>
        <w:jc w:val="both"/>
        <w:rPr>
          <w:rFonts w:ascii="Times New Roman" w:hAnsi="Times New Roman"/>
        </w:rPr>
      </w:pPr>
      <w:r w:rsidRPr="000C2433">
        <w:rPr>
          <w:rFonts w:ascii="Times New Roman" w:hAnsi="Times New Roman"/>
        </w:rPr>
        <w:t>4.1.8 робота з охорони материнства і дитинства, проведення оздоровчих заходів серед дітей і підлітків;</w:t>
      </w:r>
    </w:p>
    <w:p w:rsidR="006D486D" w:rsidRPr="000C2433" w:rsidRDefault="006D486D" w:rsidP="007F343A">
      <w:pPr>
        <w:ind w:firstLine="708"/>
        <w:jc w:val="both"/>
        <w:rPr>
          <w:rFonts w:ascii="Times New Roman" w:hAnsi="Times New Roman"/>
        </w:rPr>
      </w:pPr>
      <w:r w:rsidRPr="000C2433">
        <w:rPr>
          <w:rFonts w:ascii="Times New Roman" w:hAnsi="Times New Roman"/>
        </w:rPr>
        <w:t>4.1.9. аналіз причин втрати працездатності, контроль за закладами охорони здоров’я комунальної власності територіальної громади м. Хмельницького з обґрунтованого направлення хворих на медико-соціальну експертну комісію;</w:t>
      </w:r>
    </w:p>
    <w:p w:rsidR="006D486D" w:rsidRPr="000C2433" w:rsidRDefault="006D486D" w:rsidP="007F343A">
      <w:pPr>
        <w:ind w:firstLine="708"/>
        <w:jc w:val="both"/>
        <w:rPr>
          <w:rFonts w:ascii="Times New Roman" w:hAnsi="Times New Roman"/>
        </w:rPr>
      </w:pPr>
      <w:r w:rsidRPr="000C2433">
        <w:rPr>
          <w:rFonts w:ascii="Times New Roman" w:hAnsi="Times New Roman"/>
        </w:rPr>
        <w:t>4.1.10. здійснення комплексу лікувально-профілактичних і діагностичних заходів, медико-санітарного забезпечення  у випадках виникнення епідемічних ускладнень, стихійного лиха, екологічних катастроф, пожеж та під час ліквідації наслідків надзвичайних ситуацій;</w:t>
      </w:r>
    </w:p>
    <w:p w:rsidR="006D486D" w:rsidRPr="000C2433" w:rsidRDefault="006D486D" w:rsidP="007F343A">
      <w:pPr>
        <w:ind w:firstLine="708"/>
        <w:jc w:val="both"/>
        <w:rPr>
          <w:rFonts w:ascii="Times New Roman" w:hAnsi="Times New Roman"/>
        </w:rPr>
      </w:pPr>
      <w:r w:rsidRPr="000C2433">
        <w:rPr>
          <w:rFonts w:ascii="Times New Roman" w:hAnsi="Times New Roman"/>
        </w:rPr>
        <w:t>4.1.11. закріплення різних верств населення за закладами охорони здоров’я комунальної власності територіальної громади м. Хмельницького;</w:t>
      </w:r>
    </w:p>
    <w:p w:rsidR="006D486D" w:rsidRPr="000C2433" w:rsidRDefault="006D486D" w:rsidP="007F343A">
      <w:pPr>
        <w:ind w:firstLine="708"/>
        <w:jc w:val="both"/>
        <w:rPr>
          <w:rFonts w:ascii="Times New Roman" w:hAnsi="Times New Roman"/>
        </w:rPr>
      </w:pPr>
      <w:r w:rsidRPr="00ED35F6">
        <w:rPr>
          <w:rFonts w:ascii="Times New Roman" w:hAnsi="Times New Roman"/>
        </w:rPr>
        <w:t>4.1.12. вирішення спільно з виконавчими органами Хмельницької міської ради питань, пов’язаних з капітальним будівництвом і капітальним ремонтом медичних установ, внесення на розгляд відповідних органів пропозицій щодо планів, програм будівництва і реконструкції об’єктів;</w:t>
      </w:r>
    </w:p>
    <w:p w:rsidR="006D486D" w:rsidRPr="000C2433" w:rsidRDefault="006D486D" w:rsidP="007F343A">
      <w:pPr>
        <w:ind w:firstLine="708"/>
        <w:jc w:val="both"/>
        <w:rPr>
          <w:rFonts w:ascii="Times New Roman" w:hAnsi="Times New Roman"/>
        </w:rPr>
      </w:pPr>
      <w:r w:rsidRPr="000C2433">
        <w:rPr>
          <w:rFonts w:ascii="Times New Roman" w:hAnsi="Times New Roman"/>
        </w:rPr>
        <w:t>4.1.13. участь у підготовці програм соціально-економічного і культурного розвитку міста в галузі охорони здоров’я, участь в організації виконання цих програм;</w:t>
      </w:r>
    </w:p>
    <w:p w:rsidR="008D04F2" w:rsidRPr="00F24C36" w:rsidRDefault="006D486D" w:rsidP="008D04F2">
      <w:pPr>
        <w:ind w:firstLine="708"/>
        <w:jc w:val="both"/>
        <w:rPr>
          <w:rFonts w:ascii="Times New Roman" w:hAnsi="Times New Roman" w:cs="Times New Roman"/>
        </w:rPr>
      </w:pPr>
      <w:r w:rsidRPr="008D04F2">
        <w:rPr>
          <w:rFonts w:ascii="Times New Roman" w:hAnsi="Times New Roman"/>
        </w:rPr>
        <w:lastRenderedPageBreak/>
        <w:t>4.1.14</w:t>
      </w:r>
      <w:r w:rsidR="008D04F2">
        <w:rPr>
          <w:rFonts w:ascii="Times New Roman" w:hAnsi="Times New Roman"/>
        </w:rPr>
        <w:t>.</w:t>
      </w:r>
      <w:r w:rsidR="008D04F2" w:rsidRPr="008D04F2">
        <w:rPr>
          <w:rFonts w:ascii="Times New Roman" w:hAnsi="Times New Roman" w:cs="Times New Roman"/>
        </w:rPr>
        <w:t xml:space="preserve"> контроль за обстеженням, диспансерним оглядом, лікуванням і реабілітацією осіб, які постраждали внаслідок аварії на ЧАЕС, інвалідів, учасників війни та бойових дій, учасників АТО, учасників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w:t>
      </w:r>
    </w:p>
    <w:p w:rsidR="006D486D" w:rsidRPr="000C2433" w:rsidRDefault="006D486D" w:rsidP="007F343A">
      <w:pPr>
        <w:ind w:firstLine="708"/>
        <w:jc w:val="both"/>
        <w:rPr>
          <w:rFonts w:ascii="Times New Roman" w:hAnsi="Times New Roman"/>
        </w:rPr>
      </w:pPr>
      <w:r w:rsidRPr="000C2433">
        <w:rPr>
          <w:rFonts w:ascii="Times New Roman" w:hAnsi="Times New Roman"/>
        </w:rPr>
        <w:t>4.1.15.  контроль за правильною організацією обслуговування і утримання закладів охорони здоров’я комунальної власності територіальної громади м.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4.1.16. контроль в установленому порядку за підготовкою до державної акредитації комунальних закладів охорони здоров'я;</w:t>
      </w:r>
    </w:p>
    <w:p w:rsidR="006D486D" w:rsidRPr="000C2433" w:rsidRDefault="006D486D" w:rsidP="007F343A">
      <w:pPr>
        <w:ind w:firstLine="708"/>
        <w:jc w:val="both"/>
        <w:rPr>
          <w:rFonts w:ascii="Times New Roman" w:hAnsi="Times New Roman"/>
        </w:rPr>
      </w:pPr>
      <w:r w:rsidRPr="000C2433">
        <w:rPr>
          <w:rFonts w:ascii="Times New Roman" w:hAnsi="Times New Roman"/>
        </w:rPr>
        <w:t>4.1.17. підготовка пропозицій, спрямованих на проведення реформи в галузі охорони здоров'я згідно законодавчих та нормативних актів в цій галузі, та подання їх на розгляд міській раді та її виконавчому комітету, міському голові та Департаменту охорони здоров'я обласної державної адміністрації;</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4.1.18. сприяння та участь у забезпеченні на території м. Хмельницького, в межах наданих повноважень, реалізації міжнародних зобов'язань України в сфері охорони здоров'я; </w:t>
      </w:r>
    </w:p>
    <w:p w:rsidR="006D486D" w:rsidRPr="000C2433" w:rsidRDefault="006D486D" w:rsidP="007F343A">
      <w:pPr>
        <w:ind w:firstLine="708"/>
        <w:jc w:val="both"/>
        <w:rPr>
          <w:rFonts w:ascii="Times New Roman" w:hAnsi="Times New Roman"/>
        </w:rPr>
      </w:pPr>
      <w:r w:rsidRPr="000C2433">
        <w:rPr>
          <w:rFonts w:ascii="Times New Roman" w:hAnsi="Times New Roman"/>
        </w:rPr>
        <w:t>4.1.19. аналіз стану охорони здоров'я в місті, визначення тенденцій і перспектив розвитку сфери охорони здоров'я в м. Хмельницькому;</w:t>
      </w:r>
    </w:p>
    <w:p w:rsidR="006D486D" w:rsidRPr="000C2433" w:rsidRDefault="006D486D" w:rsidP="007F343A">
      <w:pPr>
        <w:ind w:firstLine="708"/>
        <w:jc w:val="both"/>
        <w:rPr>
          <w:rFonts w:ascii="Times New Roman" w:hAnsi="Times New Roman"/>
        </w:rPr>
      </w:pPr>
      <w:r w:rsidRPr="000C2433">
        <w:rPr>
          <w:rFonts w:ascii="Times New Roman" w:hAnsi="Times New Roman"/>
        </w:rPr>
        <w:t>4.1.20. участь у перевірках закладів охорони здоров'я, що відносяться до комунальної власності територіальної громади міста, у встановленому законом порядку;</w:t>
      </w:r>
    </w:p>
    <w:p w:rsidR="006D486D" w:rsidRPr="000C2433" w:rsidRDefault="006D486D" w:rsidP="007F343A">
      <w:pPr>
        <w:ind w:firstLine="708"/>
        <w:jc w:val="both"/>
        <w:rPr>
          <w:rFonts w:ascii="Times New Roman" w:hAnsi="Times New Roman"/>
        </w:rPr>
      </w:pPr>
      <w:r w:rsidRPr="000C2433">
        <w:rPr>
          <w:rFonts w:ascii="Times New Roman" w:hAnsi="Times New Roman"/>
        </w:rPr>
        <w:t>4.1.21. підготовка та надання пропозицій міському голові  щодо залучення на договірних засадах підприємств, закладів і установ незалежно від форм власності до участі в розвитку сфери охорони здоров'я на території м. Хмельницького;</w:t>
      </w:r>
    </w:p>
    <w:p w:rsidR="006D486D" w:rsidRPr="000C2433" w:rsidRDefault="006D486D" w:rsidP="007F343A">
      <w:pPr>
        <w:ind w:firstLine="708"/>
        <w:jc w:val="both"/>
        <w:rPr>
          <w:rFonts w:ascii="Times New Roman" w:hAnsi="Times New Roman"/>
        </w:rPr>
      </w:pPr>
      <w:r w:rsidRPr="000C2433">
        <w:rPr>
          <w:rFonts w:ascii="Times New Roman" w:hAnsi="Times New Roman"/>
        </w:rPr>
        <w:t>4.1.22. сприяння зовнішньоекономічним зв'язкам закладів, установ та підприємств, участь у міжнародних грантах;</w:t>
      </w:r>
    </w:p>
    <w:p w:rsidR="006D486D" w:rsidRPr="000C2433" w:rsidRDefault="006D486D" w:rsidP="007F343A">
      <w:pPr>
        <w:ind w:firstLine="708"/>
        <w:jc w:val="both"/>
        <w:rPr>
          <w:rFonts w:ascii="Times New Roman" w:hAnsi="Times New Roman"/>
        </w:rPr>
      </w:pPr>
      <w:r w:rsidRPr="000C2433">
        <w:rPr>
          <w:rFonts w:ascii="Times New Roman" w:hAnsi="Times New Roman"/>
        </w:rPr>
        <w:t>4.1.2</w:t>
      </w:r>
      <w:r w:rsidR="00481E40">
        <w:rPr>
          <w:rFonts w:ascii="Times New Roman" w:hAnsi="Times New Roman"/>
        </w:rPr>
        <w:t>3</w:t>
      </w:r>
      <w:r w:rsidRPr="000C2433">
        <w:rPr>
          <w:rFonts w:ascii="Times New Roman" w:hAnsi="Times New Roman"/>
        </w:rPr>
        <w:t>. прийом, аналіз та оцінка звітів про роботу підпорядкованих закладів охорони здоров’я, які відносяться до комунальної власності територіальної громади міста;</w:t>
      </w:r>
    </w:p>
    <w:p w:rsidR="006D486D" w:rsidRPr="000C2433" w:rsidRDefault="006D486D" w:rsidP="007F343A">
      <w:pPr>
        <w:ind w:firstLine="708"/>
        <w:jc w:val="both"/>
        <w:rPr>
          <w:rFonts w:ascii="Times New Roman" w:hAnsi="Times New Roman"/>
        </w:rPr>
      </w:pPr>
      <w:r w:rsidRPr="000C2433">
        <w:rPr>
          <w:rFonts w:ascii="Times New Roman" w:hAnsi="Times New Roman"/>
        </w:rPr>
        <w:t>4.1.2</w:t>
      </w:r>
      <w:r w:rsidR="00481E40">
        <w:rPr>
          <w:rFonts w:ascii="Times New Roman" w:hAnsi="Times New Roman"/>
        </w:rPr>
        <w:t>4</w:t>
      </w:r>
      <w:r w:rsidRPr="000C2433">
        <w:rPr>
          <w:rFonts w:ascii="Times New Roman" w:hAnsi="Times New Roman"/>
        </w:rPr>
        <w:t>. здійснення контролю за своєчасністю підвищення кваліфікації та проходженням атестації працівників галузі охорони здоров'я;</w:t>
      </w:r>
    </w:p>
    <w:p w:rsidR="006D486D" w:rsidRPr="000C2433" w:rsidRDefault="006D486D" w:rsidP="007F343A">
      <w:pPr>
        <w:ind w:firstLine="708"/>
        <w:jc w:val="both"/>
        <w:rPr>
          <w:rFonts w:ascii="Times New Roman" w:hAnsi="Times New Roman"/>
        </w:rPr>
      </w:pPr>
      <w:r w:rsidRPr="000C2433">
        <w:rPr>
          <w:rFonts w:ascii="Times New Roman" w:hAnsi="Times New Roman"/>
        </w:rPr>
        <w:t>4.1.2</w:t>
      </w:r>
      <w:r w:rsidR="00481E40">
        <w:rPr>
          <w:rFonts w:ascii="Times New Roman" w:hAnsi="Times New Roman"/>
        </w:rPr>
        <w:t>5</w:t>
      </w:r>
      <w:r w:rsidRPr="000C2433">
        <w:rPr>
          <w:rFonts w:ascii="Times New Roman" w:hAnsi="Times New Roman"/>
        </w:rPr>
        <w:t>. підготовка пропозицій міському голові щодо розгляду клопотань підприємств</w:t>
      </w:r>
      <w:r w:rsidR="00276265">
        <w:rPr>
          <w:rFonts w:ascii="Times New Roman" w:hAnsi="Times New Roman"/>
        </w:rPr>
        <w:t>,</w:t>
      </w:r>
      <w:r w:rsidRPr="000C2433">
        <w:rPr>
          <w:rFonts w:ascii="Times New Roman" w:hAnsi="Times New Roman"/>
        </w:rPr>
        <w:t xml:space="preserve"> закладів та установ охорони здоров'я, незалежно від форм власності, про нагородження державними нагородами, відзнаками Президента України, про присвоєння почесних звань України, нагородження відзнаками Хмельницького міського голови;</w:t>
      </w:r>
    </w:p>
    <w:p w:rsidR="006D486D" w:rsidRDefault="006D486D" w:rsidP="007F343A">
      <w:pPr>
        <w:ind w:firstLine="708"/>
        <w:jc w:val="both"/>
        <w:rPr>
          <w:rFonts w:ascii="Times New Roman" w:hAnsi="Times New Roman"/>
        </w:rPr>
      </w:pPr>
      <w:r w:rsidRPr="000C2433">
        <w:rPr>
          <w:rFonts w:ascii="Times New Roman" w:hAnsi="Times New Roman"/>
        </w:rPr>
        <w:t>4.1.2</w:t>
      </w:r>
      <w:r w:rsidR="00481E40">
        <w:rPr>
          <w:rFonts w:ascii="Times New Roman" w:hAnsi="Times New Roman"/>
        </w:rPr>
        <w:t>6</w:t>
      </w:r>
      <w:r w:rsidRPr="000C2433">
        <w:rPr>
          <w:rFonts w:ascii="Times New Roman" w:hAnsi="Times New Roman"/>
        </w:rPr>
        <w:t>. підготовка проектів рішень міської ради, виконавч</w:t>
      </w:r>
      <w:r w:rsidR="00276265">
        <w:rPr>
          <w:rFonts w:ascii="Times New Roman" w:hAnsi="Times New Roman"/>
        </w:rPr>
        <w:t>ого комітету</w:t>
      </w:r>
      <w:r w:rsidRPr="000C2433">
        <w:rPr>
          <w:rFonts w:ascii="Times New Roman" w:hAnsi="Times New Roman"/>
        </w:rPr>
        <w:t xml:space="preserve"> і  розпоряджень міського голови, в т.ч. нормативного характеру з питань, віднесених до компетенції Управління.</w:t>
      </w:r>
    </w:p>
    <w:p w:rsidR="00B53A51" w:rsidRPr="000C2433" w:rsidRDefault="00481E40" w:rsidP="00B53A51">
      <w:pPr>
        <w:ind w:firstLine="708"/>
        <w:jc w:val="both"/>
        <w:rPr>
          <w:rFonts w:ascii="Times New Roman" w:hAnsi="Times New Roman"/>
        </w:rPr>
      </w:pPr>
      <w:r>
        <w:rPr>
          <w:rFonts w:ascii="Times New Roman" w:hAnsi="Times New Roman"/>
        </w:rPr>
        <w:t>4.1.27</w:t>
      </w:r>
      <w:r w:rsidR="00B53A51" w:rsidRPr="00486A06">
        <w:rPr>
          <w:rFonts w:ascii="Times New Roman" w:hAnsi="Times New Roman"/>
        </w:rPr>
        <w:t>. організація та проведення конкурсів на зайняття посад керівників закладів охорони здоров’я комунальної власності територіальної громади м. Хмельницького в поря</w:t>
      </w:r>
      <w:r w:rsidR="00B53A51">
        <w:rPr>
          <w:rFonts w:ascii="Times New Roman" w:hAnsi="Times New Roman"/>
        </w:rPr>
        <w:t>дку визначеному Кабінетом Міністрів України.</w:t>
      </w:r>
    </w:p>
    <w:p w:rsidR="00B53A51" w:rsidRPr="000C2433" w:rsidRDefault="00B53A51" w:rsidP="007F343A">
      <w:pPr>
        <w:ind w:firstLine="708"/>
        <w:jc w:val="both"/>
        <w:rPr>
          <w:rFonts w:ascii="Times New Roman" w:hAnsi="Times New Roman"/>
        </w:rPr>
      </w:pPr>
    </w:p>
    <w:p w:rsidR="006D486D" w:rsidRPr="000C2433" w:rsidRDefault="006D486D" w:rsidP="007F343A">
      <w:pPr>
        <w:ind w:firstLine="708"/>
        <w:jc w:val="center"/>
        <w:rPr>
          <w:rFonts w:ascii="Times New Roman" w:hAnsi="Times New Roman"/>
          <w:b/>
        </w:rPr>
      </w:pPr>
      <w:r w:rsidRPr="000C2433">
        <w:rPr>
          <w:rFonts w:ascii="Times New Roman" w:hAnsi="Times New Roman"/>
          <w:b/>
        </w:rPr>
        <w:t>5. Координація діяльності підпорядкованих закладів охорони здоров’я щодо дотр</w:t>
      </w:r>
      <w:r w:rsidR="008407D8">
        <w:rPr>
          <w:rFonts w:ascii="Times New Roman" w:hAnsi="Times New Roman"/>
          <w:b/>
        </w:rPr>
        <w:t>имання бюджетного законодавства</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5.1. У відповідності до покладених завдань Управління: </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5.1.1. забезпечує діяльність і організацію фінансування  підпорядкованих закладів охорони здоров’я, що знаходяться в комунальній власності територіальної громади міста; </w:t>
      </w:r>
    </w:p>
    <w:p w:rsidR="006D486D" w:rsidRPr="000C2433" w:rsidRDefault="006D486D" w:rsidP="007F343A">
      <w:pPr>
        <w:ind w:firstLine="708"/>
        <w:jc w:val="both"/>
        <w:rPr>
          <w:rFonts w:ascii="Times New Roman" w:hAnsi="Times New Roman"/>
        </w:rPr>
      </w:pPr>
      <w:r w:rsidRPr="000C2433">
        <w:rPr>
          <w:rFonts w:ascii="Times New Roman" w:hAnsi="Times New Roman"/>
        </w:rPr>
        <w:t>5.1.2. розробляє плани діяльності на плановий та наступні за плановим два бюджетні періоди;</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5.1.3. організовує та забезпечує складання </w:t>
      </w:r>
      <w:r w:rsidR="00FB54B7">
        <w:rPr>
          <w:rFonts w:ascii="Times New Roman" w:hAnsi="Times New Roman"/>
        </w:rPr>
        <w:t>бюджетного запиту та</w:t>
      </w:r>
      <w:r w:rsidRPr="000C2433">
        <w:rPr>
          <w:rFonts w:ascii="Times New Roman" w:hAnsi="Times New Roman"/>
        </w:rPr>
        <w:t xml:space="preserve"> кошторису у підпорядкованих закладах охорони здоров’я, що знаходяться в комунальній власності територіальної громади міста;</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5.1.4. отримує бюджетні призначення, розподіляє та доводить у встановленому порядку обсяги бюджетних асигнувань до розпорядників нижчого рівня та одержувачів бюджетних коштів; </w:t>
      </w:r>
    </w:p>
    <w:p w:rsidR="006D486D" w:rsidRPr="000C2433" w:rsidRDefault="006D486D" w:rsidP="007F343A">
      <w:pPr>
        <w:ind w:firstLine="708"/>
        <w:jc w:val="both"/>
        <w:rPr>
          <w:rFonts w:ascii="Times New Roman" w:hAnsi="Times New Roman"/>
        </w:rPr>
      </w:pPr>
      <w:r w:rsidRPr="00ED35F6">
        <w:rPr>
          <w:rFonts w:ascii="Times New Roman" w:hAnsi="Times New Roman"/>
        </w:rPr>
        <w:t>5.5. затверджує кошториси розпорядників нижчого рівня та плани використання бюджетних коштів одержувачів бюджетних коштів;</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5.6. здійснює управління бюджетними коштами, оцінку ефективності бюджетних </w:t>
      </w:r>
      <w:r w:rsidRPr="000C2433">
        <w:rPr>
          <w:rFonts w:ascii="Times New Roman" w:hAnsi="Times New Roman"/>
        </w:rPr>
        <w:lastRenderedPageBreak/>
        <w:t>програм, забезпечує ефективне, результативне і цільове використання бюджетних коштів, організацію та координацію роботи розпорядників бюджетних коштів та одержувачів у бюджетному процесі;</w:t>
      </w:r>
    </w:p>
    <w:p w:rsidR="006D486D" w:rsidRPr="000C2433" w:rsidRDefault="006D486D" w:rsidP="007F343A">
      <w:pPr>
        <w:ind w:firstLine="708"/>
        <w:jc w:val="both"/>
        <w:rPr>
          <w:rFonts w:ascii="Times New Roman" w:hAnsi="Times New Roman"/>
        </w:rPr>
      </w:pPr>
      <w:r w:rsidRPr="000C2433">
        <w:rPr>
          <w:rFonts w:ascii="Times New Roman" w:hAnsi="Times New Roman"/>
        </w:rPr>
        <w:t>5.7. здійснює внутрішній контроль за повнотою надходжень, взяттям бюджетних зобов’язань і витрачанням бюджетних коштів</w:t>
      </w:r>
      <w:r w:rsidR="00FB54B7">
        <w:rPr>
          <w:rFonts w:ascii="Times New Roman" w:hAnsi="Times New Roman"/>
        </w:rPr>
        <w:t xml:space="preserve"> підпорядкованими закладами охорони здоров’я</w:t>
      </w:r>
      <w:r w:rsidRPr="000C2433">
        <w:rPr>
          <w:rFonts w:ascii="Times New Roman" w:hAnsi="Times New Roman"/>
        </w:rPr>
        <w:t>;</w:t>
      </w:r>
    </w:p>
    <w:p w:rsidR="006D486D" w:rsidRPr="000C2433" w:rsidRDefault="006D486D" w:rsidP="007F343A">
      <w:pPr>
        <w:ind w:firstLine="708"/>
        <w:jc w:val="both"/>
        <w:rPr>
          <w:rFonts w:ascii="Times New Roman" w:hAnsi="Times New Roman"/>
        </w:rPr>
      </w:pPr>
      <w:r w:rsidRPr="000C2433">
        <w:rPr>
          <w:rFonts w:ascii="Times New Roman" w:hAnsi="Times New Roman"/>
        </w:rPr>
        <w:t>5.8. забезпечує організацію та ведення бухгалтерського обліку, складання та подання фінансової і бюджетної звітності у порядку, встановленому законодавством.</w:t>
      </w:r>
    </w:p>
    <w:p w:rsidR="007F343A" w:rsidRPr="000C2433" w:rsidRDefault="007F343A" w:rsidP="007F343A">
      <w:pPr>
        <w:ind w:firstLine="708"/>
        <w:jc w:val="both"/>
        <w:rPr>
          <w:rFonts w:ascii="Times New Roman" w:hAnsi="Times New Roman"/>
        </w:rPr>
      </w:pPr>
    </w:p>
    <w:p w:rsidR="006D486D" w:rsidRPr="000C2433" w:rsidRDefault="008407D8" w:rsidP="007F343A">
      <w:pPr>
        <w:ind w:firstLine="708"/>
        <w:jc w:val="center"/>
        <w:rPr>
          <w:rFonts w:ascii="Times New Roman" w:hAnsi="Times New Roman"/>
          <w:b/>
        </w:rPr>
      </w:pPr>
      <w:r>
        <w:rPr>
          <w:rFonts w:ascii="Times New Roman" w:hAnsi="Times New Roman"/>
          <w:b/>
        </w:rPr>
        <w:t>6. Система взаємодії</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6.1. Управління при виконанні покладених на нього завдань взаємодіє з органами виконавчої влади, управліннями, департаментами та іншими виконавчими органами Хмельницької  міської ради, депутатами, постійними комісіями та іншими органами, утвореними міською радою, підприємствами, установами, організаціями незалежно від форми власності, об’єднаннями громадян в межах та у спосіб, визначенні чинним законодавством . </w:t>
      </w:r>
    </w:p>
    <w:p w:rsidR="007F343A" w:rsidRPr="000C2433" w:rsidRDefault="007F343A" w:rsidP="007F343A">
      <w:pPr>
        <w:ind w:firstLine="708"/>
        <w:jc w:val="center"/>
        <w:rPr>
          <w:rFonts w:ascii="Times New Roman" w:hAnsi="Times New Roman"/>
          <w:b/>
        </w:rPr>
      </w:pPr>
    </w:p>
    <w:p w:rsidR="006D486D" w:rsidRPr="000C2433" w:rsidRDefault="008407D8" w:rsidP="007F343A">
      <w:pPr>
        <w:ind w:firstLine="708"/>
        <w:jc w:val="center"/>
        <w:rPr>
          <w:rFonts w:ascii="Times New Roman" w:hAnsi="Times New Roman"/>
          <w:b/>
        </w:rPr>
      </w:pPr>
      <w:r>
        <w:rPr>
          <w:rFonts w:ascii="Times New Roman" w:hAnsi="Times New Roman"/>
          <w:b/>
        </w:rPr>
        <w:t>7. Права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7.1. Залучати фахівців виконавчих органів міської ради, підприємств, організацій до розгляду питань, що входять до компетенції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7.2 Отримувати у встановленому законом порядку від міської ради, її виконавчих органів, підприємств та організацій інформацію та інші матеріали, а від місцевих органів державної статистики – безкоштовно статистичні дані, необхідні для виконання покладених на нього функцій.</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7.3. </w:t>
      </w:r>
      <w:r w:rsidR="008407D8">
        <w:rPr>
          <w:rFonts w:ascii="Times New Roman" w:hAnsi="Times New Roman"/>
        </w:rPr>
        <w:t>Скликати</w:t>
      </w:r>
      <w:r w:rsidRPr="000C2433">
        <w:rPr>
          <w:rFonts w:ascii="Times New Roman" w:hAnsi="Times New Roman"/>
        </w:rPr>
        <w:t xml:space="preserve"> </w:t>
      </w:r>
      <w:r w:rsidR="00276265">
        <w:rPr>
          <w:rFonts w:ascii="Times New Roman" w:hAnsi="Times New Roman"/>
        </w:rPr>
        <w:t xml:space="preserve">та проводити </w:t>
      </w:r>
      <w:r w:rsidRPr="000C2433">
        <w:rPr>
          <w:rFonts w:ascii="Times New Roman" w:hAnsi="Times New Roman"/>
        </w:rPr>
        <w:t>у встановленому порядку наради з питань, що відносяться до його компетенції.</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7.4. Вносити пропозиції міському голові про створення, реорганізацію, ліквідацію та перепрофілювання </w:t>
      </w:r>
      <w:r w:rsidR="00276265">
        <w:rPr>
          <w:rFonts w:ascii="Times New Roman" w:hAnsi="Times New Roman"/>
        </w:rPr>
        <w:t>закладів</w:t>
      </w:r>
      <w:r w:rsidRPr="000C2433">
        <w:rPr>
          <w:rFonts w:ascii="Times New Roman" w:hAnsi="Times New Roman"/>
        </w:rPr>
        <w:t xml:space="preserve"> охорони здоров’я, що належать до комунальної власності територіальної громади м. Хмельницького.</w:t>
      </w:r>
    </w:p>
    <w:p w:rsidR="00276265" w:rsidRPr="000C2433" w:rsidRDefault="006D486D" w:rsidP="00276265">
      <w:pPr>
        <w:ind w:firstLine="708"/>
        <w:jc w:val="both"/>
        <w:rPr>
          <w:rFonts w:ascii="Times New Roman" w:hAnsi="Times New Roman"/>
        </w:rPr>
      </w:pPr>
      <w:r w:rsidRPr="000C2433">
        <w:rPr>
          <w:rFonts w:ascii="Times New Roman" w:hAnsi="Times New Roman"/>
        </w:rPr>
        <w:t>7.5. Контролювати медичну та фінансово-господарську діяльність підпорядкованих закладів охорони здоров’я</w:t>
      </w:r>
      <w:r w:rsidR="00276265">
        <w:rPr>
          <w:rFonts w:ascii="Times New Roman" w:hAnsi="Times New Roman"/>
        </w:rPr>
        <w:t>.</w:t>
      </w:r>
    </w:p>
    <w:p w:rsidR="006D486D" w:rsidRPr="000C2433" w:rsidRDefault="006D486D" w:rsidP="007F343A">
      <w:pPr>
        <w:ind w:firstLine="708"/>
        <w:jc w:val="both"/>
        <w:rPr>
          <w:rFonts w:ascii="Times New Roman" w:hAnsi="Times New Roman"/>
        </w:rPr>
      </w:pPr>
      <w:r w:rsidRPr="000C2433">
        <w:rPr>
          <w:rFonts w:ascii="Times New Roman" w:hAnsi="Times New Roman"/>
        </w:rPr>
        <w:t>7.6. Вимагати від керівників підпорядкованих закладів охорони здоров’я негайного усунення недоліків в роботі.</w:t>
      </w:r>
    </w:p>
    <w:p w:rsidR="006D486D" w:rsidRPr="000C2433" w:rsidRDefault="006D486D" w:rsidP="007F343A">
      <w:pPr>
        <w:ind w:firstLine="708"/>
        <w:jc w:val="both"/>
        <w:rPr>
          <w:rFonts w:ascii="Times New Roman" w:hAnsi="Times New Roman"/>
        </w:rPr>
      </w:pPr>
      <w:r w:rsidRPr="000C2433">
        <w:rPr>
          <w:rFonts w:ascii="Times New Roman" w:hAnsi="Times New Roman"/>
        </w:rPr>
        <w:t>7.7. Контролювати якість надання медичної допомоги в підпорядкованих закладах охорони здоров’я.</w:t>
      </w:r>
    </w:p>
    <w:p w:rsidR="006D486D" w:rsidRDefault="006D486D" w:rsidP="007F343A">
      <w:pPr>
        <w:ind w:firstLine="708"/>
        <w:jc w:val="both"/>
        <w:rPr>
          <w:rFonts w:ascii="Times New Roman" w:hAnsi="Times New Roman"/>
        </w:rPr>
      </w:pPr>
      <w:r w:rsidRPr="000C2433">
        <w:rPr>
          <w:rFonts w:ascii="Times New Roman" w:hAnsi="Times New Roman"/>
        </w:rPr>
        <w:t>7.8. Брати участь у пленарних засіданнях сесій міської ради, засіданнях постійних комісій міської ради та виконавчого комітету, нарадах, комісіях, робочих групах, утворених міською радою, її виконавчими органами, міським головою при розгляді питань, що належать до його компетенції.</w:t>
      </w:r>
    </w:p>
    <w:p w:rsidR="009B5650" w:rsidRDefault="00DE23B3" w:rsidP="007F343A">
      <w:pPr>
        <w:ind w:firstLine="708"/>
        <w:jc w:val="both"/>
        <w:rPr>
          <w:rFonts w:ascii="Times New Roman" w:hAnsi="Times New Roman" w:cs="Times New Roman"/>
        </w:rPr>
      </w:pPr>
      <w:r>
        <w:rPr>
          <w:rFonts w:ascii="Times New Roman" w:hAnsi="Times New Roman" w:cs="Times New Roman"/>
        </w:rPr>
        <w:t>7.9. В</w:t>
      </w:r>
      <w:r w:rsidRPr="00DE23B3">
        <w:rPr>
          <w:rFonts w:ascii="Times New Roman" w:hAnsi="Times New Roman" w:cs="Times New Roman"/>
        </w:rPr>
        <w:t xml:space="preserve"> рамках своєї компетенції здійснювати міжнародну діяльність відп</w:t>
      </w:r>
      <w:r>
        <w:rPr>
          <w:rFonts w:ascii="Times New Roman" w:hAnsi="Times New Roman" w:cs="Times New Roman"/>
        </w:rPr>
        <w:t>овідно до законодавства України.</w:t>
      </w:r>
    </w:p>
    <w:p w:rsidR="004835E1" w:rsidRDefault="004835E1" w:rsidP="004835E1">
      <w:pPr>
        <w:ind w:firstLine="708"/>
        <w:jc w:val="both"/>
        <w:rPr>
          <w:rFonts w:ascii="Times New Roman" w:hAnsi="Times New Roman" w:cs="Times New Roman"/>
          <w:lang w:val="ru-RU"/>
        </w:rPr>
      </w:pPr>
      <w:r w:rsidRPr="00ED35F6">
        <w:rPr>
          <w:rFonts w:ascii="Times New Roman" w:hAnsi="Times New Roman" w:cs="Times New Roman"/>
        </w:rPr>
        <w:t>7.10. Здійснювати капітальний та поточний ремонт</w:t>
      </w:r>
      <w:r w:rsidR="00BD3A60">
        <w:rPr>
          <w:rFonts w:ascii="Times New Roman" w:hAnsi="Times New Roman" w:cs="Times New Roman"/>
        </w:rPr>
        <w:t>, реконструкцію</w:t>
      </w:r>
      <w:r w:rsidRPr="00ED35F6">
        <w:rPr>
          <w:rFonts w:ascii="Times New Roman" w:hAnsi="Times New Roman" w:cs="Times New Roman"/>
        </w:rPr>
        <w:t xml:space="preserve"> основних фондів у визначеному законодавством порядку.</w:t>
      </w:r>
    </w:p>
    <w:p w:rsidR="00481E40" w:rsidRPr="000C2433" w:rsidRDefault="00481E40" w:rsidP="00481E40">
      <w:pPr>
        <w:ind w:firstLine="708"/>
        <w:jc w:val="both"/>
        <w:rPr>
          <w:rFonts w:ascii="Times New Roman" w:hAnsi="Times New Roman"/>
        </w:rPr>
      </w:pPr>
      <w:r>
        <w:rPr>
          <w:rFonts w:ascii="Times New Roman" w:hAnsi="Times New Roman" w:cs="Times New Roman"/>
          <w:lang w:val="ru-RU"/>
        </w:rPr>
        <w:t>7.11.</w:t>
      </w:r>
      <w:r w:rsidRPr="00481E40">
        <w:rPr>
          <w:rFonts w:ascii="Times New Roman" w:hAnsi="Times New Roman"/>
        </w:rPr>
        <w:t xml:space="preserve"> Організовувати та проводити  конкурс</w:t>
      </w:r>
      <w:r>
        <w:rPr>
          <w:rFonts w:ascii="Times New Roman" w:hAnsi="Times New Roman"/>
        </w:rPr>
        <w:t>и</w:t>
      </w:r>
      <w:r w:rsidRPr="00481E40">
        <w:rPr>
          <w:rFonts w:ascii="Times New Roman" w:hAnsi="Times New Roman"/>
        </w:rPr>
        <w:t xml:space="preserve"> на зайняття посад керівників закладів охорони здоров’я комунальної власності</w:t>
      </w:r>
      <w:r w:rsidRPr="00486A06">
        <w:rPr>
          <w:rFonts w:ascii="Times New Roman" w:hAnsi="Times New Roman"/>
        </w:rPr>
        <w:t xml:space="preserve"> територіальної громади м. Хмельницького в поря</w:t>
      </w:r>
      <w:r>
        <w:rPr>
          <w:rFonts w:ascii="Times New Roman" w:hAnsi="Times New Roman"/>
        </w:rPr>
        <w:t>дку визначеному Кабінетом Міністрів України.</w:t>
      </w:r>
    </w:p>
    <w:p w:rsidR="00DE23B3" w:rsidRPr="000C2433" w:rsidRDefault="00DE23B3" w:rsidP="007F343A">
      <w:pPr>
        <w:ind w:firstLine="708"/>
        <w:jc w:val="both"/>
        <w:rPr>
          <w:rFonts w:ascii="Times New Roman" w:hAnsi="Times New Roman"/>
        </w:rPr>
      </w:pPr>
    </w:p>
    <w:p w:rsidR="006D486D" w:rsidRPr="000C2433" w:rsidRDefault="006D486D" w:rsidP="007F343A">
      <w:pPr>
        <w:ind w:firstLine="708"/>
        <w:jc w:val="center"/>
        <w:rPr>
          <w:rFonts w:ascii="Times New Roman" w:hAnsi="Times New Roman"/>
          <w:b/>
        </w:rPr>
      </w:pPr>
      <w:r w:rsidRPr="000C2433">
        <w:rPr>
          <w:rFonts w:ascii="Times New Roman" w:hAnsi="Times New Roman"/>
          <w:b/>
        </w:rPr>
        <w:t>8</w:t>
      </w:r>
      <w:r w:rsidR="008407D8">
        <w:rPr>
          <w:rFonts w:ascii="Times New Roman" w:hAnsi="Times New Roman"/>
          <w:b/>
        </w:rPr>
        <w:t>. Керівництво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8.1. Управління очолює начальник, якого призначає на посаду і звільняє з посади міський голова згідно Закону України «Про місцеве самоврядування в Україні», Закону України «Про службу в органах місцевого самоврядування». </w:t>
      </w:r>
    </w:p>
    <w:p w:rsidR="006D486D" w:rsidRPr="000C2433" w:rsidRDefault="006D486D" w:rsidP="007F343A">
      <w:pPr>
        <w:ind w:firstLine="708"/>
        <w:jc w:val="both"/>
        <w:rPr>
          <w:rFonts w:ascii="Times New Roman" w:hAnsi="Times New Roman"/>
        </w:rPr>
      </w:pPr>
      <w:r w:rsidRPr="000C2433">
        <w:rPr>
          <w:rFonts w:ascii="Times New Roman" w:hAnsi="Times New Roman"/>
        </w:rPr>
        <w:t>8.2. Начальник управління має заступників, як</w:t>
      </w:r>
      <w:r w:rsidR="00E57866">
        <w:rPr>
          <w:rFonts w:ascii="Times New Roman" w:hAnsi="Times New Roman"/>
        </w:rPr>
        <w:t>і</w:t>
      </w:r>
      <w:r w:rsidRPr="000C2433">
        <w:rPr>
          <w:rFonts w:ascii="Times New Roman" w:hAnsi="Times New Roman"/>
        </w:rPr>
        <w:t xml:space="preserve"> признача</w:t>
      </w:r>
      <w:r w:rsidR="00E57866">
        <w:rPr>
          <w:rFonts w:ascii="Times New Roman" w:hAnsi="Times New Roman"/>
        </w:rPr>
        <w:t>ються</w:t>
      </w:r>
      <w:r w:rsidRPr="000C2433">
        <w:rPr>
          <w:rFonts w:ascii="Times New Roman" w:hAnsi="Times New Roman"/>
        </w:rPr>
        <w:t xml:space="preserve"> на посади і звільня</w:t>
      </w:r>
      <w:r w:rsidR="00E57866">
        <w:rPr>
          <w:rFonts w:ascii="Times New Roman" w:hAnsi="Times New Roman"/>
        </w:rPr>
        <w:t>ються</w:t>
      </w:r>
      <w:r w:rsidRPr="000C2433">
        <w:rPr>
          <w:rFonts w:ascii="Times New Roman" w:hAnsi="Times New Roman"/>
        </w:rPr>
        <w:t xml:space="preserve"> з посад </w:t>
      </w:r>
      <w:r w:rsidR="00E57866">
        <w:rPr>
          <w:rFonts w:ascii="Times New Roman" w:hAnsi="Times New Roman"/>
        </w:rPr>
        <w:t xml:space="preserve">в порядку визначеному </w:t>
      </w:r>
      <w:r w:rsidRPr="000C2433">
        <w:rPr>
          <w:rFonts w:ascii="Times New Roman" w:hAnsi="Times New Roman"/>
        </w:rPr>
        <w:t>Закон</w:t>
      </w:r>
      <w:r w:rsidR="00E57866">
        <w:rPr>
          <w:rFonts w:ascii="Times New Roman" w:hAnsi="Times New Roman"/>
        </w:rPr>
        <w:t>ом</w:t>
      </w:r>
      <w:r w:rsidRPr="000C2433">
        <w:rPr>
          <w:rFonts w:ascii="Times New Roman" w:hAnsi="Times New Roman"/>
        </w:rPr>
        <w:t xml:space="preserve"> України «Про службу в органах місцевого самоврядування».</w:t>
      </w:r>
    </w:p>
    <w:p w:rsidR="006D486D" w:rsidRPr="000C2433" w:rsidRDefault="006D486D" w:rsidP="007F343A">
      <w:pPr>
        <w:ind w:firstLine="708"/>
        <w:jc w:val="both"/>
        <w:rPr>
          <w:rFonts w:ascii="Times New Roman" w:hAnsi="Times New Roman"/>
        </w:rPr>
      </w:pPr>
      <w:r w:rsidRPr="000C2433">
        <w:rPr>
          <w:rFonts w:ascii="Times New Roman" w:hAnsi="Times New Roman"/>
        </w:rPr>
        <w:t>8.3. При управлінні працює група централізованого господарського обслуговування,  працівники яко</w:t>
      </w:r>
      <w:r w:rsidR="00CC48D0">
        <w:rPr>
          <w:rFonts w:ascii="Times New Roman" w:hAnsi="Times New Roman"/>
        </w:rPr>
        <w:t>ї</w:t>
      </w:r>
      <w:r w:rsidRPr="000C2433">
        <w:rPr>
          <w:rFonts w:ascii="Times New Roman" w:hAnsi="Times New Roman"/>
        </w:rPr>
        <w:t xml:space="preserve"> утримуються за рахунок галузі охорони здоров’я.</w:t>
      </w:r>
    </w:p>
    <w:p w:rsidR="006D486D" w:rsidRPr="000C2433" w:rsidRDefault="006D486D" w:rsidP="007F343A">
      <w:pPr>
        <w:ind w:firstLine="708"/>
        <w:jc w:val="both"/>
        <w:rPr>
          <w:rFonts w:ascii="Times New Roman" w:hAnsi="Times New Roman"/>
        </w:rPr>
      </w:pPr>
      <w:r w:rsidRPr="000C2433">
        <w:rPr>
          <w:rFonts w:ascii="Times New Roman" w:hAnsi="Times New Roman"/>
        </w:rPr>
        <w:lastRenderedPageBreak/>
        <w:t>8.4. Посадові обов’язки працівників управління визначаються посадовими інструкціями:</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8.4.1. посадові </w:t>
      </w:r>
      <w:r w:rsidR="00D00D0C">
        <w:rPr>
          <w:rFonts w:ascii="Times New Roman" w:hAnsi="Times New Roman"/>
        </w:rPr>
        <w:t>інструкції</w:t>
      </w:r>
      <w:r w:rsidRPr="000C2433">
        <w:rPr>
          <w:rFonts w:ascii="Times New Roman" w:hAnsi="Times New Roman"/>
        </w:rPr>
        <w:t xml:space="preserve"> працівників Управління  затверджуються заступником міського голови за погодженням начальника управління відповідно до вимог розпорядження міського голови;</w:t>
      </w:r>
    </w:p>
    <w:p w:rsidR="006D486D" w:rsidRPr="000C2433" w:rsidRDefault="006D486D" w:rsidP="007F343A">
      <w:pPr>
        <w:ind w:firstLine="708"/>
        <w:jc w:val="both"/>
        <w:rPr>
          <w:rFonts w:ascii="Times New Roman" w:hAnsi="Times New Roman"/>
        </w:rPr>
      </w:pPr>
      <w:r w:rsidRPr="000C2433">
        <w:rPr>
          <w:rFonts w:ascii="Times New Roman" w:hAnsi="Times New Roman"/>
        </w:rPr>
        <w:t>8.4.2. посадові інструкції працівників групи централізованого господарського обслуговування, яка утримується за рахунок галузі охорони здоров’я, затверджуються начальником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8.5. Начальник </w:t>
      </w:r>
      <w:r w:rsidR="00D00D0C">
        <w:rPr>
          <w:rFonts w:ascii="Times New Roman" w:hAnsi="Times New Roman"/>
        </w:rPr>
        <w:t>У</w:t>
      </w:r>
      <w:r w:rsidRPr="000C2433">
        <w:rPr>
          <w:rFonts w:ascii="Times New Roman" w:hAnsi="Times New Roman"/>
        </w:rPr>
        <w:t>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8.5.1. здійснює керівництво Управлінням, забезпечує виконання обов’язків і повноважень, покладених на нього, діє від його імені без доручення, представляє інтереси Управління в </w:t>
      </w:r>
      <w:r w:rsidR="00DE23B3">
        <w:rPr>
          <w:rFonts w:ascii="Times New Roman" w:hAnsi="Times New Roman"/>
        </w:rPr>
        <w:t>органа</w:t>
      </w:r>
      <w:r w:rsidR="00276265">
        <w:rPr>
          <w:rFonts w:ascii="Times New Roman" w:hAnsi="Times New Roman"/>
        </w:rPr>
        <w:t>х</w:t>
      </w:r>
      <w:r w:rsidR="00DE23B3">
        <w:rPr>
          <w:rFonts w:ascii="Times New Roman" w:hAnsi="Times New Roman"/>
        </w:rPr>
        <w:t xml:space="preserve"> </w:t>
      </w:r>
      <w:r w:rsidR="00D00D0C">
        <w:rPr>
          <w:rFonts w:ascii="Times New Roman" w:hAnsi="Times New Roman"/>
        </w:rPr>
        <w:t xml:space="preserve">державної влади і </w:t>
      </w:r>
      <w:r w:rsidRPr="000C2433">
        <w:rPr>
          <w:rFonts w:ascii="Times New Roman" w:hAnsi="Times New Roman"/>
        </w:rPr>
        <w:t>органах місцевого самоврядування, інших організаціях, у відносинах з юридичними та фізичними особами;</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lang w:val="ru-RU"/>
        </w:rPr>
        <w:t>2</w:t>
      </w:r>
      <w:r w:rsidRPr="000C2433">
        <w:rPr>
          <w:rFonts w:ascii="Times New Roman" w:hAnsi="Times New Roman"/>
        </w:rPr>
        <w:t xml:space="preserve">. вносить на розгляд та затвердження міському голові розроблений Управлінням </w:t>
      </w:r>
      <w:r w:rsidR="001175F7">
        <w:rPr>
          <w:rFonts w:ascii="Times New Roman" w:hAnsi="Times New Roman"/>
        </w:rPr>
        <w:t>п</w:t>
      </w:r>
      <w:r w:rsidRPr="000C2433">
        <w:rPr>
          <w:rFonts w:ascii="Times New Roman" w:hAnsi="Times New Roman"/>
        </w:rPr>
        <w:t>роект штатного розпису Управління з розрахунком видатків на його утримання;</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3</w:t>
      </w:r>
      <w:r w:rsidRPr="000C2433">
        <w:rPr>
          <w:rFonts w:ascii="Times New Roman" w:hAnsi="Times New Roman"/>
        </w:rPr>
        <w:t>. затверджує штатний розпис групи централізованого господарського обслуговування, яка утримується за рахунок галузі охорони здоров’я.</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4</w:t>
      </w:r>
      <w:r w:rsidRPr="000C2433">
        <w:rPr>
          <w:rFonts w:ascii="Times New Roman" w:hAnsi="Times New Roman"/>
        </w:rPr>
        <w:t>. вносить подання міському голові щодо встановлення і зміни рангів посадовим особам Управління;</w:t>
      </w:r>
    </w:p>
    <w:p w:rsidR="006D486D" w:rsidRPr="000C2433" w:rsidRDefault="00E57866" w:rsidP="007F343A">
      <w:pPr>
        <w:ind w:firstLine="708"/>
        <w:jc w:val="both"/>
        <w:rPr>
          <w:rFonts w:ascii="Times New Roman" w:hAnsi="Times New Roman"/>
        </w:rPr>
      </w:pPr>
      <w:r>
        <w:rPr>
          <w:rFonts w:ascii="Times New Roman" w:hAnsi="Times New Roman"/>
        </w:rPr>
        <w:t>8.5.</w:t>
      </w:r>
      <w:r w:rsidR="001175F7">
        <w:rPr>
          <w:rFonts w:ascii="Times New Roman" w:hAnsi="Times New Roman"/>
        </w:rPr>
        <w:t>5</w:t>
      </w:r>
      <w:r w:rsidR="006D486D" w:rsidRPr="000C2433">
        <w:rPr>
          <w:rFonts w:ascii="Times New Roman" w:hAnsi="Times New Roman"/>
        </w:rPr>
        <w:t>. несе персональну відповідальність за роботу Управління, реалізацію його повноважень, дотримання трудової дисципліни;</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6</w:t>
      </w:r>
      <w:r w:rsidRPr="000C2433">
        <w:rPr>
          <w:rFonts w:ascii="Times New Roman" w:hAnsi="Times New Roman"/>
        </w:rPr>
        <w:t>. видає в межах своєї компетенції накази, які є обов’язковими для виконання працівниками Управління, працівниками групи централізованого господарського</w:t>
      </w:r>
      <w:r w:rsidR="00D00D0C">
        <w:rPr>
          <w:rFonts w:ascii="Times New Roman" w:hAnsi="Times New Roman"/>
        </w:rPr>
        <w:t xml:space="preserve"> обслуговування</w:t>
      </w:r>
      <w:r w:rsidRPr="000C2433">
        <w:rPr>
          <w:rFonts w:ascii="Times New Roman" w:hAnsi="Times New Roman"/>
        </w:rPr>
        <w:t>, яка утримується за рахунок галузі охорони здоров’я, а також підпорядкованими закладами охорони здоров’я, що відносяться до комунальної власності територіальної громади м.</w:t>
      </w:r>
      <w:r w:rsidR="009B5650">
        <w:rPr>
          <w:rFonts w:ascii="Times New Roman" w:hAnsi="Times New Roman"/>
        </w:rPr>
        <w:t xml:space="preserve"> </w:t>
      </w:r>
      <w:r w:rsidRPr="000C2433">
        <w:rPr>
          <w:rFonts w:ascii="Times New Roman" w:hAnsi="Times New Roman"/>
        </w:rPr>
        <w:t>Хмельн</w:t>
      </w:r>
      <w:r w:rsidR="00DE23B3">
        <w:rPr>
          <w:rFonts w:ascii="Times New Roman" w:hAnsi="Times New Roman"/>
        </w:rPr>
        <w:t>ицького, контролює їх виконання;</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7</w:t>
      </w:r>
      <w:r w:rsidRPr="000C2433">
        <w:rPr>
          <w:rFonts w:ascii="Times New Roman" w:hAnsi="Times New Roman"/>
        </w:rPr>
        <w:t>. інформує територіальну громаду міста про виконання рішень міської ради, виконавчого комітету, розпоряджень міського голови та про інші питання відповідно до компетенції;</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8</w:t>
      </w:r>
      <w:r w:rsidRPr="000C2433">
        <w:rPr>
          <w:rFonts w:ascii="Times New Roman" w:hAnsi="Times New Roman"/>
        </w:rPr>
        <w:t>. затверджує положення про групу централізованого господарського обслуговування;</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9</w:t>
      </w:r>
      <w:r w:rsidRPr="000C2433">
        <w:rPr>
          <w:rFonts w:ascii="Times New Roman" w:hAnsi="Times New Roman"/>
        </w:rPr>
        <w:t>. здійснює у встановленому порядку розгляд листів, заяв, скарг та звернень громадян, забезпечує у визначений законодавством термін розгляд звернень громадян та їх об’єднань, а також проводить прийом громадян з питань, що відносяться до компетенції Управління за встановленим графіком;</w:t>
      </w:r>
    </w:p>
    <w:p w:rsidR="006D486D" w:rsidRPr="000C2433" w:rsidRDefault="006D486D" w:rsidP="007F343A">
      <w:pPr>
        <w:ind w:firstLine="708"/>
        <w:jc w:val="both"/>
        <w:rPr>
          <w:rFonts w:ascii="Times New Roman" w:hAnsi="Times New Roman"/>
        </w:rPr>
      </w:pPr>
      <w:r w:rsidRPr="000C2433">
        <w:rPr>
          <w:rFonts w:ascii="Times New Roman" w:hAnsi="Times New Roman"/>
        </w:rPr>
        <w:t>8.5.</w:t>
      </w:r>
      <w:r w:rsidR="001175F7">
        <w:rPr>
          <w:rFonts w:ascii="Times New Roman" w:hAnsi="Times New Roman"/>
        </w:rPr>
        <w:t>10</w:t>
      </w:r>
      <w:r w:rsidRPr="000C2433">
        <w:rPr>
          <w:rFonts w:ascii="Times New Roman" w:hAnsi="Times New Roman"/>
        </w:rPr>
        <w:t xml:space="preserve">. укладає, відповідно до наданих йому повноважень, договори та видає доручення; </w:t>
      </w:r>
    </w:p>
    <w:p w:rsidR="006D486D" w:rsidRDefault="006D486D" w:rsidP="007F343A">
      <w:pPr>
        <w:ind w:firstLine="708"/>
        <w:jc w:val="both"/>
        <w:rPr>
          <w:rFonts w:ascii="Times New Roman" w:hAnsi="Times New Roman"/>
        </w:rPr>
      </w:pPr>
      <w:r w:rsidRPr="000C2433">
        <w:rPr>
          <w:rFonts w:ascii="Times New Roman" w:hAnsi="Times New Roman"/>
        </w:rPr>
        <w:t>8.5.1</w:t>
      </w:r>
      <w:r w:rsidR="001175F7">
        <w:rPr>
          <w:rFonts w:ascii="Times New Roman" w:hAnsi="Times New Roman"/>
        </w:rPr>
        <w:t>1</w:t>
      </w:r>
      <w:r w:rsidRPr="000C2433">
        <w:rPr>
          <w:rFonts w:ascii="Times New Roman" w:hAnsi="Times New Roman"/>
        </w:rPr>
        <w:t>. в межах своїх повноважень забезпечує розгляд проектів планів розвитку  підпорядкованих закладів охорони здоров’я, контролює їх виконання;</w:t>
      </w:r>
    </w:p>
    <w:p w:rsidR="00486A06" w:rsidRPr="000C2433" w:rsidRDefault="00486A06" w:rsidP="007F343A">
      <w:pPr>
        <w:ind w:firstLine="708"/>
        <w:jc w:val="both"/>
        <w:rPr>
          <w:rFonts w:ascii="Times New Roman" w:hAnsi="Times New Roman"/>
        </w:rPr>
      </w:pPr>
      <w:r w:rsidRPr="0086066D">
        <w:rPr>
          <w:rFonts w:ascii="Times New Roman" w:hAnsi="Times New Roman"/>
        </w:rPr>
        <w:t>8.5.12. утворює конкурсну комісію на заняття посади керівника закладу охорони здоров’я комунальної власності територіальної громади м. Хмельницького, за результатами проведеного конкурсу призначає на посаду керівника закладу охорони здоров’я та укладає з ним контракт в порядку затвердженому Кабінетом Міністрів України.</w:t>
      </w:r>
    </w:p>
    <w:p w:rsidR="006D486D" w:rsidRPr="000C2433" w:rsidRDefault="006D486D" w:rsidP="007F343A">
      <w:pPr>
        <w:ind w:firstLine="708"/>
        <w:jc w:val="both"/>
        <w:rPr>
          <w:rFonts w:ascii="Times New Roman" w:hAnsi="Times New Roman"/>
        </w:rPr>
      </w:pPr>
      <w:r w:rsidRPr="000C2433">
        <w:rPr>
          <w:rFonts w:ascii="Times New Roman" w:hAnsi="Times New Roman"/>
        </w:rPr>
        <w:t>8.5.1</w:t>
      </w:r>
      <w:r w:rsidR="00486A06">
        <w:rPr>
          <w:rFonts w:ascii="Times New Roman" w:hAnsi="Times New Roman"/>
        </w:rPr>
        <w:t>3</w:t>
      </w:r>
      <w:r w:rsidRPr="000C2433">
        <w:rPr>
          <w:rFonts w:ascii="Times New Roman" w:hAnsi="Times New Roman"/>
        </w:rPr>
        <w:t>. здійснює інші повноваження, покладені на нього відповідно до діючого законодавства.</w:t>
      </w:r>
    </w:p>
    <w:p w:rsidR="006D486D" w:rsidRPr="000C2433" w:rsidRDefault="006D486D" w:rsidP="007F343A">
      <w:pPr>
        <w:ind w:firstLine="708"/>
        <w:jc w:val="both"/>
        <w:rPr>
          <w:rFonts w:ascii="Times New Roman" w:hAnsi="Times New Roman"/>
        </w:rPr>
      </w:pPr>
      <w:r w:rsidRPr="000C2433">
        <w:rPr>
          <w:rFonts w:ascii="Times New Roman" w:hAnsi="Times New Roman"/>
        </w:rPr>
        <w:t>8.6. Заступники начальника Управління :</w:t>
      </w:r>
    </w:p>
    <w:p w:rsidR="006D486D" w:rsidRPr="000C2433" w:rsidRDefault="006D486D" w:rsidP="007F343A">
      <w:pPr>
        <w:ind w:firstLine="708"/>
        <w:jc w:val="both"/>
        <w:rPr>
          <w:rFonts w:ascii="Times New Roman" w:hAnsi="Times New Roman"/>
        </w:rPr>
      </w:pPr>
      <w:r w:rsidRPr="000C2433">
        <w:rPr>
          <w:rFonts w:ascii="Times New Roman" w:hAnsi="Times New Roman"/>
        </w:rPr>
        <w:t>8.6.1. організовують виконання доручень начальника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8.6.2. здійснюють інші повноваження, визначені посадовими інструкціями;</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8.6.3. обов’язки начальника </w:t>
      </w:r>
      <w:r w:rsidR="00D00D0C">
        <w:rPr>
          <w:rFonts w:ascii="Times New Roman" w:hAnsi="Times New Roman"/>
        </w:rPr>
        <w:t>У</w:t>
      </w:r>
      <w:r w:rsidRPr="000C2433">
        <w:rPr>
          <w:rFonts w:ascii="Times New Roman" w:hAnsi="Times New Roman"/>
        </w:rPr>
        <w:t>правління під час його відсутності виконує  один із заступників згідно з розпорядженням міського голови.</w:t>
      </w:r>
    </w:p>
    <w:p w:rsidR="006D486D" w:rsidRPr="000C2433" w:rsidRDefault="006D486D" w:rsidP="007F343A">
      <w:pPr>
        <w:ind w:firstLine="708"/>
        <w:jc w:val="both"/>
        <w:rPr>
          <w:rFonts w:ascii="Times New Roman" w:hAnsi="Times New Roman"/>
        </w:rPr>
      </w:pPr>
      <w:r w:rsidRPr="000C2433">
        <w:rPr>
          <w:rFonts w:ascii="Times New Roman" w:hAnsi="Times New Roman"/>
        </w:rPr>
        <w:t>8.7. Працівники управління діють лише на підставі, в межах повноважень та у спосіб, пере</w:t>
      </w:r>
      <w:r w:rsidR="008407D8">
        <w:rPr>
          <w:rFonts w:ascii="Times New Roman" w:hAnsi="Times New Roman"/>
        </w:rPr>
        <w:t>дбачені Конституцією України і З</w:t>
      </w:r>
      <w:r w:rsidRPr="000C2433">
        <w:rPr>
          <w:rFonts w:ascii="Times New Roman" w:hAnsi="Times New Roman"/>
        </w:rPr>
        <w:t>аконами України.</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8.8. Для вирішення питань, що належать до компетенції Управління,  при ньому утворюється колегія. Колегія є дорадчим органом Управління. До її складу входять: начальник </w:t>
      </w:r>
      <w:r w:rsidR="008407D8">
        <w:rPr>
          <w:rFonts w:ascii="Times New Roman" w:hAnsi="Times New Roman"/>
        </w:rPr>
        <w:t>У</w:t>
      </w:r>
      <w:r w:rsidRPr="000C2433">
        <w:rPr>
          <w:rFonts w:ascii="Times New Roman" w:hAnsi="Times New Roman"/>
        </w:rPr>
        <w:t xml:space="preserve">правління (голова колегії), його заступники, а також інші працівники Управління та головні лікарі підпорядкованих закладів охорони здоров’я міста, а також інші представники підприємств та установ комунальної власності територіальної громади  м. Хмельницького. Склад колегії </w:t>
      </w:r>
      <w:r w:rsidRPr="000C2433">
        <w:rPr>
          <w:rFonts w:ascii="Times New Roman" w:hAnsi="Times New Roman"/>
        </w:rPr>
        <w:lastRenderedPageBreak/>
        <w:t>затверджується начальником управління (головою колегії).</w:t>
      </w:r>
    </w:p>
    <w:p w:rsidR="001175F7" w:rsidRDefault="006D486D" w:rsidP="007F343A">
      <w:pPr>
        <w:ind w:firstLine="708"/>
        <w:jc w:val="both"/>
        <w:rPr>
          <w:rFonts w:ascii="Times New Roman" w:hAnsi="Times New Roman"/>
        </w:rPr>
      </w:pPr>
      <w:r w:rsidRPr="000C2433">
        <w:rPr>
          <w:rFonts w:ascii="Times New Roman" w:hAnsi="Times New Roman"/>
        </w:rPr>
        <w:t xml:space="preserve">8.9. Для розгляду наукових, громадських рекомендацій і пропозицій щодо розвитку галузі </w:t>
      </w:r>
    </w:p>
    <w:p w:rsidR="006D486D" w:rsidRPr="000C2433" w:rsidRDefault="006D486D" w:rsidP="001175F7">
      <w:pPr>
        <w:jc w:val="both"/>
        <w:rPr>
          <w:rFonts w:ascii="Times New Roman" w:hAnsi="Times New Roman"/>
        </w:rPr>
      </w:pPr>
      <w:r w:rsidRPr="000C2433">
        <w:rPr>
          <w:rFonts w:ascii="Times New Roman" w:hAnsi="Times New Roman"/>
        </w:rPr>
        <w:t>та вирішення інших питань в Управлінні можуть утворюватись наукові, громадські ради і комісії. Склад наукових, громадських рад і комісій та положення про них затверджує начальник Управління.</w:t>
      </w:r>
    </w:p>
    <w:p w:rsidR="006D486D" w:rsidRPr="000C2433" w:rsidRDefault="006D486D" w:rsidP="007F343A">
      <w:pPr>
        <w:ind w:firstLine="708"/>
        <w:jc w:val="both"/>
        <w:rPr>
          <w:rFonts w:ascii="Times New Roman" w:hAnsi="Times New Roman"/>
        </w:rPr>
      </w:pPr>
      <w:r w:rsidRPr="000C2433">
        <w:rPr>
          <w:rFonts w:ascii="Times New Roman" w:hAnsi="Times New Roman"/>
        </w:rPr>
        <w:t>8.10. Управлінню підпорядковані заклади охорони</w:t>
      </w:r>
      <w:r w:rsidR="00DE23B3">
        <w:rPr>
          <w:rFonts w:ascii="Times New Roman" w:hAnsi="Times New Roman"/>
        </w:rPr>
        <w:t xml:space="preserve"> здоров’я</w:t>
      </w:r>
      <w:r w:rsidRPr="000C2433">
        <w:rPr>
          <w:rFonts w:ascii="Times New Roman" w:hAnsi="Times New Roman"/>
        </w:rPr>
        <w:t xml:space="preserve"> комунальної власності територіальної громади міста Хмельницького. </w:t>
      </w:r>
    </w:p>
    <w:p w:rsidR="00CC48D0" w:rsidRDefault="00CC48D0" w:rsidP="007F343A">
      <w:pPr>
        <w:ind w:firstLine="708"/>
        <w:jc w:val="center"/>
        <w:rPr>
          <w:rFonts w:ascii="Times New Roman" w:hAnsi="Times New Roman"/>
          <w:b/>
        </w:rPr>
      </w:pPr>
    </w:p>
    <w:p w:rsidR="006D486D" w:rsidRPr="000C2433" w:rsidRDefault="006D486D" w:rsidP="007F343A">
      <w:pPr>
        <w:ind w:firstLine="708"/>
        <w:jc w:val="center"/>
        <w:rPr>
          <w:rFonts w:ascii="Times New Roman" w:hAnsi="Times New Roman"/>
          <w:b/>
        </w:rPr>
      </w:pPr>
      <w:r w:rsidRPr="000C2433">
        <w:rPr>
          <w:rFonts w:ascii="Times New Roman" w:hAnsi="Times New Roman"/>
          <w:b/>
        </w:rPr>
        <w:t>9. Фінансово-господарська діяльність</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9.1. Управління утримується за рахунок коштів </w:t>
      </w:r>
      <w:r w:rsidR="009B5650">
        <w:rPr>
          <w:rFonts w:ascii="Times New Roman" w:hAnsi="Times New Roman"/>
        </w:rPr>
        <w:t xml:space="preserve">державного та </w:t>
      </w:r>
      <w:r w:rsidRPr="000C2433">
        <w:rPr>
          <w:rFonts w:ascii="Times New Roman" w:hAnsi="Times New Roman"/>
        </w:rPr>
        <w:t>міського бюджет</w:t>
      </w:r>
      <w:r w:rsidR="009B5650">
        <w:rPr>
          <w:rFonts w:ascii="Times New Roman" w:hAnsi="Times New Roman"/>
        </w:rPr>
        <w:t>ів</w:t>
      </w:r>
      <w:r w:rsidRPr="000C2433">
        <w:rPr>
          <w:rFonts w:ascii="Times New Roman" w:hAnsi="Times New Roman"/>
        </w:rPr>
        <w:t>. Управління  є неприбутковою установою з   моменту реєстрації в порядку, визначеному законом, що регулює діяльність   відповідної неприбуткової організації.</w:t>
      </w:r>
    </w:p>
    <w:p w:rsidR="006D486D" w:rsidRPr="000C2433" w:rsidRDefault="006D486D" w:rsidP="007F343A">
      <w:pPr>
        <w:ind w:firstLine="708"/>
        <w:jc w:val="both"/>
        <w:rPr>
          <w:rFonts w:ascii="Times New Roman" w:hAnsi="Times New Roman"/>
        </w:rPr>
      </w:pPr>
      <w:r w:rsidRPr="000C2433">
        <w:rPr>
          <w:rFonts w:ascii="Times New Roman" w:hAnsi="Times New Roman"/>
        </w:rPr>
        <w:t>9.</w:t>
      </w:r>
      <w:r w:rsidR="009B5650">
        <w:rPr>
          <w:rFonts w:ascii="Times New Roman" w:hAnsi="Times New Roman"/>
        </w:rPr>
        <w:t>2</w:t>
      </w:r>
      <w:r w:rsidRPr="000C2433">
        <w:rPr>
          <w:rFonts w:ascii="Times New Roman" w:hAnsi="Times New Roman"/>
        </w:rPr>
        <w:t>. Фінансово-господарська діяльність Управління здійснюється відповідно до кошторису і штатного розпису, затверджених у встановленому порядку.</w:t>
      </w:r>
    </w:p>
    <w:p w:rsidR="006D486D" w:rsidRPr="000C2433" w:rsidRDefault="006D486D" w:rsidP="007F343A">
      <w:pPr>
        <w:ind w:firstLine="708"/>
        <w:jc w:val="both"/>
        <w:rPr>
          <w:rFonts w:ascii="Times New Roman" w:hAnsi="Times New Roman"/>
        </w:rPr>
      </w:pPr>
      <w:r w:rsidRPr="000C2433">
        <w:rPr>
          <w:rFonts w:ascii="Times New Roman" w:hAnsi="Times New Roman"/>
        </w:rPr>
        <w:t>9.</w:t>
      </w:r>
      <w:r w:rsidR="009B5650">
        <w:rPr>
          <w:rFonts w:ascii="Times New Roman" w:hAnsi="Times New Roman"/>
        </w:rPr>
        <w:t>3</w:t>
      </w:r>
      <w:r w:rsidRPr="000C2433">
        <w:rPr>
          <w:rFonts w:ascii="Times New Roman" w:hAnsi="Times New Roman"/>
        </w:rPr>
        <w:t xml:space="preserve"> Доходи (прибутки) Управління використовуються виключно для фінансування видатків на його утримання, реалізації мети (цілей, завдань) та напрямків діяльності, визначених цим Положенням. </w:t>
      </w:r>
    </w:p>
    <w:p w:rsidR="006D486D" w:rsidRPr="00481E40" w:rsidRDefault="006D486D" w:rsidP="007F343A">
      <w:pPr>
        <w:ind w:firstLine="708"/>
        <w:jc w:val="both"/>
        <w:rPr>
          <w:rFonts w:ascii="Times New Roman" w:hAnsi="Times New Roman"/>
        </w:rPr>
      </w:pPr>
      <w:r w:rsidRPr="000C2433">
        <w:rPr>
          <w:rFonts w:ascii="Times New Roman" w:hAnsi="Times New Roman"/>
        </w:rPr>
        <w:t>9.</w:t>
      </w:r>
      <w:r w:rsidR="009B5650">
        <w:rPr>
          <w:rFonts w:ascii="Times New Roman" w:hAnsi="Times New Roman"/>
        </w:rPr>
        <w:t>4</w:t>
      </w:r>
      <w:r w:rsidRPr="000C2433">
        <w:rPr>
          <w:rFonts w:ascii="Times New Roman" w:hAnsi="Times New Roman"/>
        </w:rPr>
        <w:t>. Забороняється розподіл отриманих доходів (прибутків) Управління або їх частини між Засновником та працівниками (крім оплати їхньої праці, нарахування єдиного соціального внеску)  та інших пов’язаних з ним осіб.</w:t>
      </w:r>
    </w:p>
    <w:p w:rsidR="001B0CB8" w:rsidRPr="001B0CB8" w:rsidRDefault="001B0CB8" w:rsidP="001B0CB8">
      <w:pPr>
        <w:ind w:firstLine="708"/>
        <w:jc w:val="both"/>
        <w:rPr>
          <w:rFonts w:ascii="Times New Roman" w:hAnsi="Times New Roman" w:cs="Times New Roman"/>
        </w:rPr>
      </w:pPr>
      <w:r w:rsidRPr="001B0CB8">
        <w:rPr>
          <w:rFonts w:ascii="Times New Roman" w:hAnsi="Times New Roman" w:cs="Times New Roman"/>
          <w:lang w:val="ru-RU"/>
        </w:rPr>
        <w:t xml:space="preserve">9.5. </w:t>
      </w:r>
      <w:r w:rsidRPr="001B0CB8">
        <w:rPr>
          <w:rFonts w:ascii="Times New Roman" w:hAnsi="Times New Roman" w:cs="Times New Roman"/>
        </w:rPr>
        <w:t xml:space="preserve">Майно </w:t>
      </w:r>
      <w:r>
        <w:rPr>
          <w:rFonts w:ascii="Times New Roman" w:hAnsi="Times New Roman" w:cs="Times New Roman"/>
        </w:rPr>
        <w:t>Управління</w:t>
      </w:r>
      <w:r w:rsidRPr="001B0CB8">
        <w:rPr>
          <w:rFonts w:ascii="Times New Roman" w:hAnsi="Times New Roman" w:cs="Times New Roman"/>
        </w:rPr>
        <w:t xml:space="preserve"> є комунальною власністю і закріплюється за ним на праві оперативного управління. </w:t>
      </w:r>
    </w:p>
    <w:p w:rsidR="001B0CB8" w:rsidRPr="001B0CB8" w:rsidRDefault="001B0CB8" w:rsidP="001B0CB8">
      <w:pPr>
        <w:ind w:firstLine="708"/>
        <w:jc w:val="both"/>
        <w:rPr>
          <w:rFonts w:ascii="Times New Roman" w:hAnsi="Times New Roman" w:cs="Times New Roman"/>
        </w:rPr>
      </w:pPr>
      <w:r w:rsidRPr="001B0CB8">
        <w:rPr>
          <w:rFonts w:ascii="Times New Roman" w:hAnsi="Times New Roman" w:cs="Times New Roman"/>
        </w:rPr>
        <w:t xml:space="preserve">Майно </w:t>
      </w:r>
      <w:r>
        <w:rPr>
          <w:rFonts w:ascii="Times New Roman" w:hAnsi="Times New Roman" w:cs="Times New Roman"/>
        </w:rPr>
        <w:t>Управління</w:t>
      </w:r>
      <w:r w:rsidRPr="001B0CB8">
        <w:rPr>
          <w:rFonts w:ascii="Times New Roman" w:hAnsi="Times New Roman" w:cs="Times New Roman"/>
        </w:rPr>
        <w:t xml:space="preserve"> становлять необоротні та оборотні активи, основні засоби та грошові кошти, а також інші цінності, передані йому </w:t>
      </w:r>
      <w:r w:rsidR="00BD3A60">
        <w:rPr>
          <w:rFonts w:ascii="Times New Roman" w:hAnsi="Times New Roman" w:cs="Times New Roman"/>
        </w:rPr>
        <w:t>Засновником</w:t>
      </w:r>
      <w:r w:rsidRPr="001B0CB8">
        <w:rPr>
          <w:rFonts w:ascii="Times New Roman" w:hAnsi="Times New Roman" w:cs="Times New Roman"/>
        </w:rPr>
        <w:t>, вартість яких відображається у самостійному балансі</w:t>
      </w:r>
      <w:r w:rsidR="00AE472D">
        <w:rPr>
          <w:rFonts w:ascii="Times New Roman" w:hAnsi="Times New Roman" w:cs="Times New Roman"/>
        </w:rPr>
        <w:t xml:space="preserve"> Управління</w:t>
      </w:r>
      <w:r w:rsidRPr="001B0CB8">
        <w:rPr>
          <w:rFonts w:ascii="Times New Roman" w:hAnsi="Times New Roman" w:cs="Times New Roman"/>
        </w:rPr>
        <w:t xml:space="preserve">. </w:t>
      </w:r>
    </w:p>
    <w:p w:rsidR="001B0CB8" w:rsidRPr="001B0CB8" w:rsidRDefault="001B0CB8" w:rsidP="001B0CB8">
      <w:pPr>
        <w:ind w:firstLine="708"/>
        <w:jc w:val="both"/>
        <w:rPr>
          <w:rFonts w:ascii="Times New Roman" w:hAnsi="Times New Roman" w:cs="Times New Roman"/>
        </w:rPr>
      </w:pPr>
      <w:r w:rsidRPr="001B0CB8">
        <w:rPr>
          <w:rFonts w:ascii="Times New Roman" w:hAnsi="Times New Roman" w:cs="Times New Roman"/>
        </w:rPr>
        <w:t xml:space="preserve">9.2. </w:t>
      </w:r>
      <w:r>
        <w:rPr>
          <w:rFonts w:ascii="Times New Roman" w:hAnsi="Times New Roman" w:cs="Times New Roman"/>
        </w:rPr>
        <w:t>Управління</w:t>
      </w:r>
      <w:r w:rsidRPr="001B0CB8">
        <w:rPr>
          <w:rFonts w:ascii="Times New Roman" w:hAnsi="Times New Roman" w:cs="Times New Roman"/>
        </w:rPr>
        <w:t xml:space="preserve"> не має права відчужувати або іншим способом розпоряджатись закріпленим за ним майном, що належить до основних фондів без попередньої згоди </w:t>
      </w:r>
      <w:r w:rsidR="00AE472D">
        <w:rPr>
          <w:rFonts w:ascii="Times New Roman" w:hAnsi="Times New Roman" w:cs="Times New Roman"/>
        </w:rPr>
        <w:t>Засновника</w:t>
      </w:r>
      <w:r w:rsidRPr="001B0CB8">
        <w:rPr>
          <w:rFonts w:ascii="Times New Roman" w:hAnsi="Times New Roman" w:cs="Times New Roman"/>
        </w:rPr>
        <w:t xml:space="preserve">. </w:t>
      </w:r>
      <w:r>
        <w:rPr>
          <w:rFonts w:ascii="Times New Roman" w:hAnsi="Times New Roman" w:cs="Times New Roman"/>
        </w:rPr>
        <w:t>Управління</w:t>
      </w:r>
      <w:r w:rsidRPr="001B0CB8">
        <w:rPr>
          <w:rFonts w:ascii="Times New Roman" w:hAnsi="Times New Roman" w:cs="Times New Roman"/>
        </w:rPr>
        <w:t xml:space="preserve">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w:t>
      </w:r>
      <w:r>
        <w:rPr>
          <w:rFonts w:ascii="Times New Roman" w:hAnsi="Times New Roman" w:cs="Times New Roman"/>
        </w:rPr>
        <w:t>Управління</w:t>
      </w:r>
      <w:r w:rsidRPr="001B0CB8">
        <w:rPr>
          <w:rFonts w:ascii="Times New Roman" w:hAnsi="Times New Roman" w:cs="Times New Roman"/>
        </w:rPr>
        <w:t xml:space="preserve"> або її  відчуження, вирішуються виключно </w:t>
      </w:r>
      <w:r w:rsidR="00AE472D">
        <w:rPr>
          <w:rFonts w:ascii="Times New Roman" w:hAnsi="Times New Roman" w:cs="Times New Roman"/>
        </w:rPr>
        <w:t>Засновником</w:t>
      </w:r>
      <w:r w:rsidRPr="001B0CB8">
        <w:rPr>
          <w:rFonts w:ascii="Times New Roman" w:hAnsi="Times New Roman" w:cs="Times New Roman"/>
        </w:rPr>
        <w:t xml:space="preserve">. </w:t>
      </w:r>
    </w:p>
    <w:p w:rsidR="007F343A" w:rsidRPr="000C2433" w:rsidRDefault="007F343A" w:rsidP="007F343A">
      <w:pPr>
        <w:ind w:firstLine="708"/>
        <w:jc w:val="both"/>
        <w:rPr>
          <w:rFonts w:ascii="Times New Roman" w:hAnsi="Times New Roman"/>
        </w:rPr>
      </w:pPr>
    </w:p>
    <w:p w:rsidR="006D486D" w:rsidRPr="000C2433" w:rsidRDefault="008407D8" w:rsidP="007F343A">
      <w:pPr>
        <w:ind w:firstLine="708"/>
        <w:jc w:val="center"/>
        <w:rPr>
          <w:rFonts w:ascii="Times New Roman" w:hAnsi="Times New Roman"/>
          <w:b/>
        </w:rPr>
      </w:pPr>
      <w:r>
        <w:rPr>
          <w:rFonts w:ascii="Times New Roman" w:hAnsi="Times New Roman"/>
          <w:b/>
        </w:rPr>
        <w:t>10. Заключні положення</w:t>
      </w:r>
    </w:p>
    <w:p w:rsidR="006D486D" w:rsidRPr="000C2433" w:rsidRDefault="006D486D" w:rsidP="007F343A">
      <w:pPr>
        <w:ind w:firstLine="708"/>
        <w:jc w:val="both"/>
        <w:rPr>
          <w:rFonts w:ascii="Times New Roman" w:hAnsi="Times New Roman"/>
        </w:rPr>
      </w:pPr>
      <w:r w:rsidRPr="000C2433">
        <w:rPr>
          <w:rFonts w:ascii="Times New Roman" w:hAnsi="Times New Roman"/>
        </w:rPr>
        <w:t>10.1. Реорганізація (злиття, приєднання, поділ, виділення, перетворення) та ліквідація Управління здійснюється за рішенням міської ради відповідно до вимог чинного законодавства України.</w:t>
      </w:r>
    </w:p>
    <w:p w:rsidR="006D486D" w:rsidRPr="000C2433" w:rsidRDefault="006D486D" w:rsidP="007F343A">
      <w:pPr>
        <w:ind w:firstLine="708"/>
        <w:jc w:val="both"/>
        <w:rPr>
          <w:rFonts w:ascii="Times New Roman" w:hAnsi="Times New Roman"/>
        </w:rPr>
      </w:pPr>
      <w:r w:rsidRPr="000C2433">
        <w:rPr>
          <w:rFonts w:ascii="Times New Roman" w:hAnsi="Times New Roman"/>
        </w:rPr>
        <w:t>10.2. При реорганізації і ліквідації Управління, вивільненим працівникам гарантується захист прав відповідно до трудового законодавства України.</w:t>
      </w:r>
    </w:p>
    <w:p w:rsidR="006D486D" w:rsidRPr="000C2433" w:rsidRDefault="006D486D" w:rsidP="007F343A">
      <w:pPr>
        <w:ind w:firstLine="708"/>
        <w:jc w:val="both"/>
        <w:rPr>
          <w:rFonts w:ascii="Times New Roman" w:hAnsi="Times New Roman"/>
        </w:rPr>
      </w:pPr>
      <w:r w:rsidRPr="000C2433">
        <w:rPr>
          <w:rFonts w:ascii="Times New Roman" w:hAnsi="Times New Roman"/>
        </w:rPr>
        <w:t xml:space="preserve">10.3. У разі припинення Управління (у результаті його ліквідації, злиття, поділу, приєднання або перетворення) його активи повинні бути передані одній або кільком неприбутковим організаціям відповідного виду або зараховані до доходу міського бюджету. </w:t>
      </w:r>
    </w:p>
    <w:p w:rsidR="006D486D" w:rsidRPr="000C2433" w:rsidRDefault="006D486D" w:rsidP="007F343A">
      <w:pPr>
        <w:ind w:firstLine="708"/>
        <w:jc w:val="both"/>
        <w:rPr>
          <w:rFonts w:ascii="Times New Roman" w:hAnsi="Times New Roman"/>
        </w:rPr>
      </w:pPr>
      <w:r w:rsidRPr="000C2433">
        <w:rPr>
          <w:rFonts w:ascii="Times New Roman" w:hAnsi="Times New Roman"/>
        </w:rPr>
        <w:t>10.4. Зміни та доповнення до цього Положення вносяться у встановленому чинним законодавством порядку та затверджуються  Хмельницькою міською радою.</w:t>
      </w:r>
    </w:p>
    <w:p w:rsidR="006D486D" w:rsidRPr="000C2433" w:rsidRDefault="006D486D" w:rsidP="007F343A">
      <w:pPr>
        <w:ind w:firstLine="708"/>
        <w:jc w:val="both"/>
        <w:rPr>
          <w:rStyle w:val="a8"/>
          <w:rFonts w:ascii="Times New Roman" w:hAnsi="Times New Roman"/>
          <w:b w:val="0"/>
          <w:bCs w:val="0"/>
        </w:rPr>
      </w:pPr>
    </w:p>
    <w:p w:rsidR="009B5650" w:rsidRDefault="009B5650" w:rsidP="007F343A">
      <w:pPr>
        <w:ind w:firstLine="708"/>
        <w:jc w:val="both"/>
        <w:rPr>
          <w:rStyle w:val="a8"/>
          <w:rFonts w:ascii="Times New Roman" w:hAnsi="Times New Roman"/>
          <w:b w:val="0"/>
          <w:bCs w:val="0"/>
        </w:rPr>
      </w:pPr>
    </w:p>
    <w:p w:rsidR="00AE472D" w:rsidRDefault="00AE472D" w:rsidP="007F343A">
      <w:pPr>
        <w:ind w:firstLine="708"/>
        <w:jc w:val="both"/>
        <w:rPr>
          <w:rStyle w:val="a8"/>
          <w:rFonts w:ascii="Times New Roman" w:hAnsi="Times New Roman"/>
          <w:b w:val="0"/>
          <w:bCs w:val="0"/>
        </w:rPr>
      </w:pPr>
    </w:p>
    <w:p w:rsidR="00ED35F6" w:rsidRDefault="00ED35F6" w:rsidP="007F343A">
      <w:pPr>
        <w:ind w:firstLine="708"/>
        <w:jc w:val="both"/>
        <w:rPr>
          <w:rStyle w:val="a8"/>
          <w:rFonts w:ascii="Times New Roman" w:hAnsi="Times New Roman"/>
          <w:b w:val="0"/>
          <w:bCs w:val="0"/>
          <w:lang w:val="ru-RU"/>
        </w:rPr>
      </w:pPr>
    </w:p>
    <w:p w:rsidR="00ED35F6" w:rsidRPr="00ED35F6" w:rsidRDefault="00ED35F6" w:rsidP="007F343A">
      <w:pPr>
        <w:ind w:firstLine="708"/>
        <w:jc w:val="both"/>
        <w:rPr>
          <w:rStyle w:val="a8"/>
          <w:rFonts w:ascii="Times New Roman" w:hAnsi="Times New Roman"/>
          <w:b w:val="0"/>
          <w:bCs w:val="0"/>
          <w:lang w:val="ru-RU"/>
        </w:rPr>
      </w:pPr>
    </w:p>
    <w:p w:rsidR="009B5650" w:rsidRDefault="009B5650" w:rsidP="009B5650">
      <w:pPr>
        <w:tabs>
          <w:tab w:val="left" w:pos="1701"/>
          <w:tab w:val="left" w:pos="9498"/>
        </w:tabs>
        <w:autoSpaceDE w:val="0"/>
        <w:autoSpaceDN w:val="0"/>
        <w:adjustRightInd w:val="0"/>
        <w:jc w:val="both"/>
        <w:rPr>
          <w:rFonts w:ascii="Times New Roman" w:hAnsi="Times New Roman"/>
        </w:rPr>
      </w:pPr>
      <w:r w:rsidRPr="005C4A74">
        <w:rPr>
          <w:rFonts w:ascii="Times New Roman" w:hAnsi="Times New Roman"/>
        </w:rPr>
        <w:t xml:space="preserve">        Керуючий справами виконавчого комітету                                                    Ю. Сабій</w:t>
      </w:r>
    </w:p>
    <w:p w:rsidR="009B5650" w:rsidRDefault="009B5650" w:rsidP="009B5650">
      <w:pPr>
        <w:tabs>
          <w:tab w:val="left" w:pos="1701"/>
          <w:tab w:val="left" w:pos="9498"/>
        </w:tabs>
        <w:autoSpaceDE w:val="0"/>
        <w:autoSpaceDN w:val="0"/>
        <w:adjustRightInd w:val="0"/>
        <w:jc w:val="both"/>
        <w:rPr>
          <w:rFonts w:ascii="Times New Roman" w:hAnsi="Times New Roman"/>
        </w:rPr>
      </w:pPr>
    </w:p>
    <w:p w:rsidR="009B5650" w:rsidRPr="005C4A74" w:rsidRDefault="009B5650" w:rsidP="009B5650">
      <w:pPr>
        <w:tabs>
          <w:tab w:val="left" w:pos="1701"/>
          <w:tab w:val="left" w:pos="9498"/>
        </w:tabs>
        <w:autoSpaceDE w:val="0"/>
        <w:autoSpaceDN w:val="0"/>
        <w:adjustRightInd w:val="0"/>
        <w:jc w:val="both"/>
        <w:rPr>
          <w:rFonts w:ascii="Times New Roman" w:hAnsi="Times New Roman"/>
        </w:rPr>
      </w:pPr>
    </w:p>
    <w:p w:rsidR="009B5650" w:rsidRPr="009B5650" w:rsidRDefault="009B5650" w:rsidP="00B1704D">
      <w:pPr>
        <w:tabs>
          <w:tab w:val="left" w:pos="1701"/>
          <w:tab w:val="left" w:pos="9498"/>
        </w:tabs>
        <w:autoSpaceDE w:val="0"/>
        <w:autoSpaceDN w:val="0"/>
        <w:adjustRightInd w:val="0"/>
        <w:jc w:val="both"/>
        <w:rPr>
          <w:rFonts w:ascii="Times New Roman" w:hAnsi="Times New Roman" w:cs="Times New Roman"/>
        </w:rPr>
      </w:pPr>
      <w:r w:rsidRPr="005C4A74">
        <w:rPr>
          <w:rFonts w:ascii="Times New Roman" w:hAnsi="Times New Roman"/>
        </w:rPr>
        <w:t xml:space="preserve">        </w:t>
      </w:r>
      <w:r w:rsidR="000F1321">
        <w:rPr>
          <w:rFonts w:ascii="Times New Roman" w:hAnsi="Times New Roman"/>
        </w:rPr>
        <w:t>Начальник</w:t>
      </w:r>
      <w:r w:rsidRPr="005C4A74">
        <w:rPr>
          <w:rFonts w:ascii="Times New Roman" w:hAnsi="Times New Roman"/>
        </w:rPr>
        <w:t xml:space="preserve"> управління охорони здоров’я                                         </w:t>
      </w:r>
      <w:r w:rsidR="000F1321">
        <w:rPr>
          <w:rFonts w:ascii="Times New Roman" w:hAnsi="Times New Roman"/>
        </w:rPr>
        <w:t xml:space="preserve">        </w:t>
      </w:r>
      <w:r w:rsidRPr="005C4A74">
        <w:rPr>
          <w:rFonts w:ascii="Times New Roman" w:hAnsi="Times New Roman"/>
        </w:rPr>
        <w:t xml:space="preserve">      </w:t>
      </w:r>
      <w:r w:rsidR="000F1321">
        <w:rPr>
          <w:rFonts w:ascii="Times New Roman" w:hAnsi="Times New Roman"/>
        </w:rPr>
        <w:t>Б</w:t>
      </w:r>
      <w:r w:rsidRPr="005C4A74">
        <w:rPr>
          <w:rFonts w:ascii="Times New Roman" w:hAnsi="Times New Roman"/>
        </w:rPr>
        <w:t xml:space="preserve">. </w:t>
      </w:r>
      <w:r w:rsidR="000F1321">
        <w:rPr>
          <w:rFonts w:ascii="Times New Roman" w:hAnsi="Times New Roman"/>
        </w:rPr>
        <w:t>Ткач</w:t>
      </w:r>
      <w:bookmarkEnd w:id="0"/>
    </w:p>
    <w:sectPr w:rsidR="009B5650" w:rsidRPr="009B5650" w:rsidSect="002C2A97">
      <w:type w:val="continuous"/>
      <w:pgSz w:w="11906" w:h="16838"/>
      <w:pgMar w:top="851" w:right="567" w:bottom="907" w:left="1304" w:header="0" w:footer="6"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0000009"/>
    <w:multiLevelType w:val="multilevel"/>
    <w:tmpl w:val="00000008"/>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0000000A"/>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0000000C"/>
    <w:lvl w:ilvl="0">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3.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00000012"/>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00000014"/>
    <w:lvl w:ilvl="0">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7"/>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00000016"/>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00000018"/>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4">
    <w:nsid w:val="0000001D"/>
    <w:multiLevelType w:val="multilevel"/>
    <w:tmpl w:val="0000001C"/>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0000001E"/>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4C935ED"/>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FFA2F3B"/>
    <w:multiLevelType w:val="hybridMultilevel"/>
    <w:tmpl w:val="D3808C08"/>
    <w:lvl w:ilvl="0" w:tplc="9CEEFD5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1538363E"/>
    <w:multiLevelType w:val="multilevel"/>
    <w:tmpl w:val="311C8F92"/>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19">
    <w:nsid w:val="1A420177"/>
    <w:multiLevelType w:val="multilevel"/>
    <w:tmpl w:val="B0482AA2"/>
    <w:lvl w:ilvl="0">
      <w:start w:val="1"/>
      <w:numFmt w:val="decimal"/>
      <w:lvlText w:val="%1."/>
      <w:lvlJc w:val="left"/>
      <w:pPr>
        <w:tabs>
          <w:tab w:val="num" w:pos="600"/>
        </w:tabs>
        <w:ind w:left="600" w:hanging="600"/>
      </w:pPr>
      <w:rPr>
        <w:rFonts w:cs="Times New Roman" w:hint="default"/>
        <w:color w:val="auto"/>
      </w:rPr>
    </w:lvl>
    <w:lvl w:ilvl="1">
      <w:start w:val="16"/>
      <w:numFmt w:val="decimal"/>
      <w:lvlText w:val="%1.%2."/>
      <w:lvlJc w:val="left"/>
      <w:pPr>
        <w:tabs>
          <w:tab w:val="num" w:pos="1440"/>
        </w:tabs>
        <w:ind w:left="1440" w:hanging="600"/>
      </w:pPr>
      <w:rPr>
        <w:rFonts w:cs="Times New Roman" w:hint="default"/>
        <w:color w:val="auto"/>
      </w:rPr>
    </w:lvl>
    <w:lvl w:ilvl="2">
      <w:start w:val="1"/>
      <w:numFmt w:val="decimal"/>
      <w:lvlText w:val="%1.%2.%3."/>
      <w:lvlJc w:val="left"/>
      <w:pPr>
        <w:tabs>
          <w:tab w:val="num" w:pos="2400"/>
        </w:tabs>
        <w:ind w:left="2400" w:hanging="720"/>
      </w:pPr>
      <w:rPr>
        <w:rFonts w:cs="Times New Roman" w:hint="default"/>
        <w:color w:val="auto"/>
      </w:rPr>
    </w:lvl>
    <w:lvl w:ilvl="3">
      <w:start w:val="1"/>
      <w:numFmt w:val="decimal"/>
      <w:lvlText w:val="%1.%2.%3.%4."/>
      <w:lvlJc w:val="left"/>
      <w:pPr>
        <w:tabs>
          <w:tab w:val="num" w:pos="3240"/>
        </w:tabs>
        <w:ind w:left="3240" w:hanging="720"/>
      </w:pPr>
      <w:rPr>
        <w:rFonts w:cs="Times New Roman" w:hint="default"/>
        <w:color w:val="auto"/>
      </w:rPr>
    </w:lvl>
    <w:lvl w:ilvl="4">
      <w:start w:val="1"/>
      <w:numFmt w:val="decimal"/>
      <w:lvlText w:val="%1.%2.%3.%4.%5."/>
      <w:lvlJc w:val="left"/>
      <w:pPr>
        <w:tabs>
          <w:tab w:val="num" w:pos="4440"/>
        </w:tabs>
        <w:ind w:left="4440" w:hanging="1080"/>
      </w:pPr>
      <w:rPr>
        <w:rFonts w:cs="Times New Roman" w:hint="default"/>
        <w:color w:val="auto"/>
      </w:rPr>
    </w:lvl>
    <w:lvl w:ilvl="5">
      <w:start w:val="1"/>
      <w:numFmt w:val="decimal"/>
      <w:lvlText w:val="%1.%2.%3.%4.%5.%6."/>
      <w:lvlJc w:val="left"/>
      <w:pPr>
        <w:tabs>
          <w:tab w:val="num" w:pos="5280"/>
        </w:tabs>
        <w:ind w:left="5280" w:hanging="1080"/>
      </w:pPr>
      <w:rPr>
        <w:rFonts w:cs="Times New Roman" w:hint="default"/>
        <w:color w:val="auto"/>
      </w:rPr>
    </w:lvl>
    <w:lvl w:ilvl="6">
      <w:start w:val="1"/>
      <w:numFmt w:val="decimal"/>
      <w:lvlText w:val="%1.%2.%3.%4.%5.%6.%7."/>
      <w:lvlJc w:val="left"/>
      <w:pPr>
        <w:tabs>
          <w:tab w:val="num" w:pos="6480"/>
        </w:tabs>
        <w:ind w:left="6480" w:hanging="1440"/>
      </w:pPr>
      <w:rPr>
        <w:rFonts w:cs="Times New Roman" w:hint="default"/>
        <w:color w:val="auto"/>
      </w:rPr>
    </w:lvl>
    <w:lvl w:ilvl="7">
      <w:start w:val="1"/>
      <w:numFmt w:val="decimal"/>
      <w:lvlText w:val="%1.%2.%3.%4.%5.%6.%7.%8."/>
      <w:lvlJc w:val="left"/>
      <w:pPr>
        <w:tabs>
          <w:tab w:val="num" w:pos="7320"/>
        </w:tabs>
        <w:ind w:left="7320" w:hanging="1440"/>
      </w:pPr>
      <w:rPr>
        <w:rFonts w:cs="Times New Roman" w:hint="default"/>
        <w:color w:val="auto"/>
      </w:rPr>
    </w:lvl>
    <w:lvl w:ilvl="8">
      <w:start w:val="1"/>
      <w:numFmt w:val="decimal"/>
      <w:lvlText w:val="%1.%2.%3.%4.%5.%6.%7.%8.%9."/>
      <w:lvlJc w:val="left"/>
      <w:pPr>
        <w:tabs>
          <w:tab w:val="num" w:pos="8520"/>
        </w:tabs>
        <w:ind w:left="8520" w:hanging="1800"/>
      </w:pPr>
      <w:rPr>
        <w:rFonts w:cs="Times New Roman" w:hint="default"/>
        <w:color w:val="auto"/>
      </w:rPr>
    </w:lvl>
  </w:abstractNum>
  <w:abstractNum w:abstractNumId="20">
    <w:nsid w:val="1D7A1623"/>
    <w:multiLevelType w:val="multilevel"/>
    <w:tmpl w:val="F01AB0AE"/>
    <w:lvl w:ilvl="0">
      <w:start w:val="12"/>
      <w:numFmt w:val="decimal"/>
      <w:lvlText w:val="%1."/>
      <w:lvlJc w:val="left"/>
      <w:pPr>
        <w:tabs>
          <w:tab w:val="num" w:pos="480"/>
        </w:tabs>
        <w:ind w:left="480" w:hanging="480"/>
      </w:pPr>
      <w:rPr>
        <w:rFonts w:cs="Times New Roman" w:hint="default"/>
        <w:color w:val="000000"/>
      </w:rPr>
    </w:lvl>
    <w:lvl w:ilvl="1">
      <w:start w:val="4"/>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1">
    <w:nsid w:val="24C971B2"/>
    <w:multiLevelType w:val="multilevel"/>
    <w:tmpl w:val="00E24962"/>
    <w:lvl w:ilvl="0">
      <w:start w:val="12"/>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2">
    <w:nsid w:val="259A4871"/>
    <w:multiLevelType w:val="multilevel"/>
    <w:tmpl w:val="9CD8AAAC"/>
    <w:lvl w:ilvl="0">
      <w:start w:val="5"/>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23">
    <w:nsid w:val="2635040D"/>
    <w:multiLevelType w:val="multilevel"/>
    <w:tmpl w:val="09380796"/>
    <w:lvl w:ilvl="0">
      <w:start w:val="6"/>
      <w:numFmt w:val="decimal"/>
      <w:lvlText w:val="%1"/>
      <w:lvlJc w:val="left"/>
      <w:pPr>
        <w:tabs>
          <w:tab w:val="num" w:pos="360"/>
        </w:tabs>
        <w:ind w:left="360" w:hanging="360"/>
      </w:pPr>
      <w:rPr>
        <w:rFonts w:cs="Times New Roman" w:hint="default"/>
        <w:b w:val="0"/>
        <w:sz w:val="23"/>
      </w:rPr>
    </w:lvl>
    <w:lvl w:ilvl="1">
      <w:start w:val="2"/>
      <w:numFmt w:val="decimal"/>
      <w:lvlText w:val="%1.%2"/>
      <w:lvlJc w:val="left"/>
      <w:pPr>
        <w:tabs>
          <w:tab w:val="num" w:pos="360"/>
        </w:tabs>
        <w:ind w:left="360" w:hanging="360"/>
      </w:pPr>
      <w:rPr>
        <w:rFonts w:cs="Times New Roman" w:hint="default"/>
        <w:b w:val="0"/>
        <w:sz w:val="23"/>
      </w:rPr>
    </w:lvl>
    <w:lvl w:ilvl="2">
      <w:start w:val="1"/>
      <w:numFmt w:val="decimal"/>
      <w:lvlText w:val="%1.%2.%3"/>
      <w:lvlJc w:val="left"/>
      <w:pPr>
        <w:tabs>
          <w:tab w:val="num" w:pos="720"/>
        </w:tabs>
        <w:ind w:left="720" w:hanging="720"/>
      </w:pPr>
      <w:rPr>
        <w:rFonts w:cs="Times New Roman" w:hint="default"/>
        <w:b w:val="0"/>
        <w:sz w:val="23"/>
      </w:rPr>
    </w:lvl>
    <w:lvl w:ilvl="3">
      <w:start w:val="1"/>
      <w:numFmt w:val="decimal"/>
      <w:lvlText w:val="%1.%2.%3.%4"/>
      <w:lvlJc w:val="left"/>
      <w:pPr>
        <w:tabs>
          <w:tab w:val="num" w:pos="720"/>
        </w:tabs>
        <w:ind w:left="720" w:hanging="720"/>
      </w:pPr>
      <w:rPr>
        <w:rFonts w:cs="Times New Roman" w:hint="default"/>
        <w:b w:val="0"/>
        <w:sz w:val="23"/>
      </w:rPr>
    </w:lvl>
    <w:lvl w:ilvl="4">
      <w:start w:val="1"/>
      <w:numFmt w:val="decimal"/>
      <w:lvlText w:val="%1.%2.%3.%4.%5"/>
      <w:lvlJc w:val="left"/>
      <w:pPr>
        <w:tabs>
          <w:tab w:val="num" w:pos="1080"/>
        </w:tabs>
        <w:ind w:left="1080" w:hanging="1080"/>
      </w:pPr>
      <w:rPr>
        <w:rFonts w:cs="Times New Roman" w:hint="default"/>
        <w:b w:val="0"/>
        <w:sz w:val="23"/>
      </w:rPr>
    </w:lvl>
    <w:lvl w:ilvl="5">
      <w:start w:val="1"/>
      <w:numFmt w:val="decimal"/>
      <w:lvlText w:val="%1.%2.%3.%4.%5.%6"/>
      <w:lvlJc w:val="left"/>
      <w:pPr>
        <w:tabs>
          <w:tab w:val="num" w:pos="1080"/>
        </w:tabs>
        <w:ind w:left="1080" w:hanging="1080"/>
      </w:pPr>
      <w:rPr>
        <w:rFonts w:cs="Times New Roman" w:hint="default"/>
        <w:b w:val="0"/>
        <w:sz w:val="23"/>
      </w:rPr>
    </w:lvl>
    <w:lvl w:ilvl="6">
      <w:start w:val="1"/>
      <w:numFmt w:val="decimal"/>
      <w:lvlText w:val="%1.%2.%3.%4.%5.%6.%7"/>
      <w:lvlJc w:val="left"/>
      <w:pPr>
        <w:tabs>
          <w:tab w:val="num" w:pos="1440"/>
        </w:tabs>
        <w:ind w:left="1440" w:hanging="1440"/>
      </w:pPr>
      <w:rPr>
        <w:rFonts w:cs="Times New Roman" w:hint="default"/>
        <w:b w:val="0"/>
        <w:sz w:val="23"/>
      </w:rPr>
    </w:lvl>
    <w:lvl w:ilvl="7">
      <w:start w:val="1"/>
      <w:numFmt w:val="decimal"/>
      <w:lvlText w:val="%1.%2.%3.%4.%5.%6.%7.%8"/>
      <w:lvlJc w:val="left"/>
      <w:pPr>
        <w:tabs>
          <w:tab w:val="num" w:pos="1440"/>
        </w:tabs>
        <w:ind w:left="1440" w:hanging="1440"/>
      </w:pPr>
      <w:rPr>
        <w:rFonts w:cs="Times New Roman" w:hint="default"/>
        <w:b w:val="0"/>
        <w:sz w:val="23"/>
      </w:rPr>
    </w:lvl>
    <w:lvl w:ilvl="8">
      <w:start w:val="1"/>
      <w:numFmt w:val="decimal"/>
      <w:lvlText w:val="%1.%2.%3.%4.%5.%6.%7.%8.%9"/>
      <w:lvlJc w:val="left"/>
      <w:pPr>
        <w:tabs>
          <w:tab w:val="num" w:pos="1800"/>
        </w:tabs>
        <w:ind w:left="1800" w:hanging="1800"/>
      </w:pPr>
      <w:rPr>
        <w:rFonts w:cs="Times New Roman" w:hint="default"/>
        <w:b w:val="0"/>
        <w:sz w:val="23"/>
      </w:rPr>
    </w:lvl>
  </w:abstractNum>
  <w:abstractNum w:abstractNumId="24">
    <w:nsid w:val="2685084F"/>
    <w:multiLevelType w:val="multilevel"/>
    <w:tmpl w:val="51B28DAE"/>
    <w:lvl w:ilvl="0">
      <w:start w:val="1"/>
      <w:numFmt w:val="decimal"/>
      <w:lvlText w:val="%1."/>
      <w:lvlJc w:val="left"/>
      <w:pPr>
        <w:tabs>
          <w:tab w:val="num" w:pos="645"/>
        </w:tabs>
        <w:ind w:left="645" w:hanging="645"/>
      </w:pPr>
      <w:rPr>
        <w:rFonts w:cs="Times New Roman" w:hint="default"/>
        <w:color w:val="000000"/>
      </w:rPr>
    </w:lvl>
    <w:lvl w:ilvl="1">
      <w:start w:val="11"/>
      <w:numFmt w:val="decimal"/>
      <w:lvlText w:val="%1.%2."/>
      <w:lvlJc w:val="left"/>
      <w:pPr>
        <w:tabs>
          <w:tab w:val="num" w:pos="735"/>
        </w:tabs>
        <w:ind w:left="735" w:hanging="645"/>
      </w:pPr>
      <w:rPr>
        <w:rFonts w:cs="Times New Roman" w:hint="default"/>
        <w:color w:val="000000"/>
      </w:rPr>
    </w:lvl>
    <w:lvl w:ilvl="2">
      <w:start w:val="2"/>
      <w:numFmt w:val="decimal"/>
      <w:lvlText w:val="%1.%2.%3."/>
      <w:lvlJc w:val="left"/>
      <w:pPr>
        <w:tabs>
          <w:tab w:val="num" w:pos="900"/>
        </w:tabs>
        <w:ind w:left="900" w:hanging="720"/>
      </w:pPr>
      <w:rPr>
        <w:rFonts w:cs="Times New Roman" w:hint="default"/>
        <w:color w:val="000000"/>
      </w:rPr>
    </w:lvl>
    <w:lvl w:ilvl="3">
      <w:start w:val="1"/>
      <w:numFmt w:val="decimal"/>
      <w:lvlText w:val="%1.%2.%3.%4."/>
      <w:lvlJc w:val="left"/>
      <w:pPr>
        <w:tabs>
          <w:tab w:val="num" w:pos="990"/>
        </w:tabs>
        <w:ind w:left="990" w:hanging="720"/>
      </w:pPr>
      <w:rPr>
        <w:rFonts w:cs="Times New Roman" w:hint="default"/>
        <w:color w:val="000000"/>
      </w:rPr>
    </w:lvl>
    <w:lvl w:ilvl="4">
      <w:start w:val="1"/>
      <w:numFmt w:val="decimal"/>
      <w:lvlText w:val="%1.%2.%3.%4.%5."/>
      <w:lvlJc w:val="left"/>
      <w:pPr>
        <w:tabs>
          <w:tab w:val="num" w:pos="1440"/>
        </w:tabs>
        <w:ind w:left="1440" w:hanging="1080"/>
      </w:pPr>
      <w:rPr>
        <w:rFonts w:cs="Times New Roman" w:hint="default"/>
        <w:color w:val="000000"/>
      </w:rPr>
    </w:lvl>
    <w:lvl w:ilvl="5">
      <w:start w:val="1"/>
      <w:numFmt w:val="decimal"/>
      <w:lvlText w:val="%1.%2.%3.%4.%5.%6."/>
      <w:lvlJc w:val="left"/>
      <w:pPr>
        <w:tabs>
          <w:tab w:val="num" w:pos="1530"/>
        </w:tabs>
        <w:ind w:left="1530" w:hanging="1080"/>
      </w:pPr>
      <w:rPr>
        <w:rFonts w:cs="Times New Roman" w:hint="default"/>
        <w:color w:val="000000"/>
      </w:rPr>
    </w:lvl>
    <w:lvl w:ilvl="6">
      <w:start w:val="1"/>
      <w:numFmt w:val="decimal"/>
      <w:lvlText w:val="%1.%2.%3.%4.%5.%6.%7."/>
      <w:lvlJc w:val="left"/>
      <w:pPr>
        <w:tabs>
          <w:tab w:val="num" w:pos="1980"/>
        </w:tabs>
        <w:ind w:left="1980" w:hanging="1440"/>
      </w:pPr>
      <w:rPr>
        <w:rFonts w:cs="Times New Roman" w:hint="default"/>
        <w:color w:val="000000"/>
      </w:rPr>
    </w:lvl>
    <w:lvl w:ilvl="7">
      <w:start w:val="1"/>
      <w:numFmt w:val="decimal"/>
      <w:lvlText w:val="%1.%2.%3.%4.%5.%6.%7.%8."/>
      <w:lvlJc w:val="left"/>
      <w:pPr>
        <w:tabs>
          <w:tab w:val="num" w:pos="2070"/>
        </w:tabs>
        <w:ind w:left="2070" w:hanging="1440"/>
      </w:pPr>
      <w:rPr>
        <w:rFonts w:cs="Times New Roman" w:hint="default"/>
        <w:color w:val="000000"/>
      </w:rPr>
    </w:lvl>
    <w:lvl w:ilvl="8">
      <w:start w:val="1"/>
      <w:numFmt w:val="decimal"/>
      <w:lvlText w:val="%1.%2.%3.%4.%5.%6.%7.%8.%9."/>
      <w:lvlJc w:val="left"/>
      <w:pPr>
        <w:tabs>
          <w:tab w:val="num" w:pos="2520"/>
        </w:tabs>
        <w:ind w:left="2520" w:hanging="1800"/>
      </w:pPr>
      <w:rPr>
        <w:rFonts w:cs="Times New Roman" w:hint="default"/>
        <w:color w:val="000000"/>
      </w:rPr>
    </w:lvl>
  </w:abstractNum>
  <w:abstractNum w:abstractNumId="25">
    <w:nsid w:val="3ACD7B78"/>
    <w:multiLevelType w:val="multilevel"/>
    <w:tmpl w:val="E48A4544"/>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6">
    <w:nsid w:val="3CE602E8"/>
    <w:multiLevelType w:val="multilevel"/>
    <w:tmpl w:val="72906E04"/>
    <w:lvl w:ilvl="0">
      <w:start w:val="10"/>
      <w:numFmt w:val="decimal"/>
      <w:lvlText w:val="%1."/>
      <w:lvlJc w:val="left"/>
      <w:pPr>
        <w:tabs>
          <w:tab w:val="num" w:pos="480"/>
        </w:tabs>
        <w:ind w:left="480" w:hanging="480"/>
      </w:pPr>
      <w:rPr>
        <w:rFonts w:cs="Times New Roman" w:hint="default"/>
        <w:color w:val="000000"/>
      </w:rPr>
    </w:lvl>
    <w:lvl w:ilvl="1">
      <w:start w:val="2"/>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7">
    <w:nsid w:val="3D2273FD"/>
    <w:multiLevelType w:val="multilevel"/>
    <w:tmpl w:val="FD184028"/>
    <w:lvl w:ilvl="0">
      <w:start w:val="7"/>
      <w:numFmt w:val="decimal"/>
      <w:lvlText w:val="%1"/>
      <w:lvlJc w:val="left"/>
      <w:pPr>
        <w:tabs>
          <w:tab w:val="num" w:pos="420"/>
        </w:tabs>
        <w:ind w:left="420" w:hanging="420"/>
      </w:pPr>
      <w:rPr>
        <w:rFonts w:cs="Times New Roman" w:hint="default"/>
        <w:color w:val="000000"/>
      </w:rPr>
    </w:lvl>
    <w:lvl w:ilvl="1">
      <w:start w:val="33"/>
      <w:numFmt w:val="decimal"/>
      <w:lvlText w:val="%1.%2"/>
      <w:lvlJc w:val="left"/>
      <w:pPr>
        <w:tabs>
          <w:tab w:val="num" w:pos="440"/>
        </w:tabs>
        <w:ind w:left="440" w:hanging="42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28">
    <w:nsid w:val="474A20D2"/>
    <w:multiLevelType w:val="multilevel"/>
    <w:tmpl w:val="C57233BE"/>
    <w:lvl w:ilvl="0">
      <w:start w:val="12"/>
      <w:numFmt w:val="decimal"/>
      <w:lvlText w:val="%1."/>
      <w:lvlJc w:val="left"/>
      <w:pPr>
        <w:tabs>
          <w:tab w:val="num" w:pos="480"/>
        </w:tabs>
        <w:ind w:left="480" w:hanging="480"/>
      </w:pPr>
      <w:rPr>
        <w:rFonts w:cs="Times New Roman" w:hint="default"/>
        <w:color w:val="000000"/>
      </w:rPr>
    </w:lvl>
    <w:lvl w:ilvl="1">
      <w:start w:val="5"/>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9">
    <w:nsid w:val="4EBA713E"/>
    <w:multiLevelType w:val="multilevel"/>
    <w:tmpl w:val="70BC76F6"/>
    <w:lvl w:ilvl="0">
      <w:start w:val="7"/>
      <w:numFmt w:val="decimal"/>
      <w:lvlText w:val="%1."/>
      <w:lvlJc w:val="left"/>
      <w:pPr>
        <w:tabs>
          <w:tab w:val="num" w:pos="360"/>
        </w:tabs>
        <w:ind w:left="360" w:hanging="360"/>
      </w:pPr>
      <w:rPr>
        <w:rFonts w:cs="Times New Roman" w:hint="default"/>
        <w:color w:val="000000"/>
      </w:rPr>
    </w:lvl>
    <w:lvl w:ilvl="1">
      <w:start w:val="5"/>
      <w:numFmt w:val="decimal"/>
      <w:lvlText w:val="%1.%2."/>
      <w:lvlJc w:val="left"/>
      <w:pPr>
        <w:tabs>
          <w:tab w:val="num" w:pos="380"/>
        </w:tabs>
        <w:ind w:left="380" w:hanging="360"/>
      </w:pPr>
      <w:rPr>
        <w:rFonts w:cs="Times New Roman" w:hint="default"/>
        <w:color w:val="000000"/>
      </w:rPr>
    </w:lvl>
    <w:lvl w:ilvl="2">
      <w:start w:val="1"/>
      <w:numFmt w:val="decimal"/>
      <w:lvlText w:val="%1.%2.%3."/>
      <w:lvlJc w:val="left"/>
      <w:pPr>
        <w:tabs>
          <w:tab w:val="num" w:pos="760"/>
        </w:tabs>
        <w:ind w:left="760" w:hanging="720"/>
      </w:pPr>
      <w:rPr>
        <w:rFonts w:cs="Times New Roman" w:hint="default"/>
        <w:color w:val="000000"/>
      </w:rPr>
    </w:lvl>
    <w:lvl w:ilvl="3">
      <w:start w:val="1"/>
      <w:numFmt w:val="decimal"/>
      <w:lvlText w:val="%1.%2.%3.%4."/>
      <w:lvlJc w:val="left"/>
      <w:pPr>
        <w:tabs>
          <w:tab w:val="num" w:pos="780"/>
        </w:tabs>
        <w:ind w:left="780" w:hanging="720"/>
      </w:pPr>
      <w:rPr>
        <w:rFonts w:cs="Times New Roman" w:hint="default"/>
        <w:color w:val="000000"/>
      </w:rPr>
    </w:lvl>
    <w:lvl w:ilvl="4">
      <w:start w:val="1"/>
      <w:numFmt w:val="decimal"/>
      <w:lvlText w:val="%1.%2.%3.%4.%5."/>
      <w:lvlJc w:val="left"/>
      <w:pPr>
        <w:tabs>
          <w:tab w:val="num" w:pos="1160"/>
        </w:tabs>
        <w:ind w:left="1160" w:hanging="1080"/>
      </w:pPr>
      <w:rPr>
        <w:rFonts w:cs="Times New Roman" w:hint="default"/>
        <w:color w:val="000000"/>
      </w:rPr>
    </w:lvl>
    <w:lvl w:ilvl="5">
      <w:start w:val="1"/>
      <w:numFmt w:val="decimal"/>
      <w:lvlText w:val="%1.%2.%3.%4.%5.%6."/>
      <w:lvlJc w:val="left"/>
      <w:pPr>
        <w:tabs>
          <w:tab w:val="num" w:pos="1180"/>
        </w:tabs>
        <w:ind w:left="1180" w:hanging="1080"/>
      </w:pPr>
      <w:rPr>
        <w:rFonts w:cs="Times New Roman" w:hint="default"/>
        <w:color w:val="000000"/>
      </w:rPr>
    </w:lvl>
    <w:lvl w:ilvl="6">
      <w:start w:val="1"/>
      <w:numFmt w:val="decimal"/>
      <w:lvlText w:val="%1.%2.%3.%4.%5.%6.%7."/>
      <w:lvlJc w:val="left"/>
      <w:pPr>
        <w:tabs>
          <w:tab w:val="num" w:pos="1560"/>
        </w:tabs>
        <w:ind w:left="1560" w:hanging="1440"/>
      </w:pPr>
      <w:rPr>
        <w:rFonts w:cs="Times New Roman" w:hint="default"/>
        <w:color w:val="000000"/>
      </w:rPr>
    </w:lvl>
    <w:lvl w:ilvl="7">
      <w:start w:val="1"/>
      <w:numFmt w:val="decimal"/>
      <w:lvlText w:val="%1.%2.%3.%4.%5.%6.%7.%8."/>
      <w:lvlJc w:val="left"/>
      <w:pPr>
        <w:tabs>
          <w:tab w:val="num" w:pos="1580"/>
        </w:tabs>
        <w:ind w:left="1580" w:hanging="1440"/>
      </w:pPr>
      <w:rPr>
        <w:rFonts w:cs="Times New Roman" w:hint="default"/>
        <w:color w:val="000000"/>
      </w:rPr>
    </w:lvl>
    <w:lvl w:ilvl="8">
      <w:start w:val="1"/>
      <w:numFmt w:val="decimal"/>
      <w:lvlText w:val="%1.%2.%3.%4.%5.%6.%7.%8.%9."/>
      <w:lvlJc w:val="left"/>
      <w:pPr>
        <w:tabs>
          <w:tab w:val="num" w:pos="1960"/>
        </w:tabs>
        <w:ind w:left="1960" w:hanging="1800"/>
      </w:pPr>
      <w:rPr>
        <w:rFonts w:cs="Times New Roman" w:hint="default"/>
        <w:color w:val="000000"/>
      </w:rPr>
    </w:lvl>
  </w:abstractNum>
  <w:abstractNum w:abstractNumId="30">
    <w:nsid w:val="50DD7CF1"/>
    <w:multiLevelType w:val="multilevel"/>
    <w:tmpl w:val="E7403E74"/>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1">
    <w:nsid w:val="56EC5D3B"/>
    <w:multiLevelType w:val="multilevel"/>
    <w:tmpl w:val="CB4CBB18"/>
    <w:lvl w:ilvl="0">
      <w:start w:val="12"/>
      <w:numFmt w:val="decimal"/>
      <w:lvlText w:val="%1."/>
      <w:lvlJc w:val="left"/>
      <w:pPr>
        <w:tabs>
          <w:tab w:val="num" w:pos="480"/>
        </w:tabs>
        <w:ind w:left="480" w:hanging="480"/>
      </w:pPr>
      <w:rPr>
        <w:rFonts w:cs="Times New Roman" w:hint="default"/>
        <w:color w:val="000000"/>
      </w:rPr>
    </w:lvl>
    <w:lvl w:ilvl="1">
      <w:start w:val="3"/>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2">
    <w:nsid w:val="5BBB6AA6"/>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3">
    <w:nsid w:val="6D4C4A3B"/>
    <w:multiLevelType w:val="multilevel"/>
    <w:tmpl w:val="BC7C785E"/>
    <w:lvl w:ilvl="0">
      <w:start w:val="9"/>
      <w:numFmt w:val="decimal"/>
      <w:lvlText w:val="%1"/>
      <w:lvlJc w:val="left"/>
      <w:pPr>
        <w:tabs>
          <w:tab w:val="num" w:pos="360"/>
        </w:tabs>
        <w:ind w:left="360" w:hanging="360"/>
      </w:pPr>
      <w:rPr>
        <w:rFonts w:cs="Times New Roman" w:hint="default"/>
        <w:color w:val="000000"/>
      </w:rPr>
    </w:lvl>
    <w:lvl w:ilvl="1">
      <w:start w:val="3"/>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4">
    <w:nsid w:val="75633117"/>
    <w:multiLevelType w:val="hybridMultilevel"/>
    <w:tmpl w:val="D5AA6A52"/>
    <w:lvl w:ilvl="0" w:tplc="5114D2C2">
      <w:start w:val="2"/>
      <w:numFmt w:val="decimal"/>
      <w:lvlText w:val="%1."/>
      <w:lvlJc w:val="left"/>
      <w:pPr>
        <w:tabs>
          <w:tab w:val="num" w:pos="1086"/>
        </w:tabs>
        <w:ind w:left="10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5701DB7"/>
    <w:multiLevelType w:val="multilevel"/>
    <w:tmpl w:val="437C4FE6"/>
    <w:lvl w:ilvl="0">
      <w:start w:val="12"/>
      <w:numFmt w:val="decimal"/>
      <w:lvlText w:val="%1."/>
      <w:lvlJc w:val="left"/>
      <w:pPr>
        <w:tabs>
          <w:tab w:val="num" w:pos="480"/>
        </w:tabs>
        <w:ind w:left="480" w:hanging="480"/>
      </w:pPr>
      <w:rPr>
        <w:rFonts w:cs="Times New Roman" w:hint="default"/>
        <w:color w:val="000000"/>
      </w:rPr>
    </w:lvl>
    <w:lvl w:ilvl="1">
      <w:start w:val="1"/>
      <w:numFmt w:val="decimal"/>
      <w:lvlText w:val="%1.%2."/>
      <w:lvlJc w:val="left"/>
      <w:pPr>
        <w:tabs>
          <w:tab w:val="num" w:pos="480"/>
        </w:tabs>
        <w:ind w:left="480" w:hanging="48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6">
    <w:nsid w:val="79225372"/>
    <w:multiLevelType w:val="hybridMultilevel"/>
    <w:tmpl w:val="CB1A517A"/>
    <w:lvl w:ilvl="0" w:tplc="0C487916">
      <w:start w:val="1"/>
      <w:numFmt w:val="decimal"/>
      <w:lvlText w:val="%1."/>
      <w:lvlJc w:val="left"/>
      <w:pPr>
        <w:tabs>
          <w:tab w:val="num" w:pos="906"/>
        </w:tabs>
        <w:ind w:left="90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4"/>
  </w:num>
  <w:num w:numId="18">
    <w:abstractNumId w:val="16"/>
  </w:num>
  <w:num w:numId="19">
    <w:abstractNumId w:val="32"/>
  </w:num>
  <w:num w:numId="20">
    <w:abstractNumId w:val="22"/>
  </w:num>
  <w:num w:numId="21">
    <w:abstractNumId w:val="23"/>
  </w:num>
  <w:num w:numId="22">
    <w:abstractNumId w:val="19"/>
  </w:num>
  <w:num w:numId="23">
    <w:abstractNumId w:val="35"/>
  </w:num>
  <w:num w:numId="24">
    <w:abstractNumId w:val="30"/>
  </w:num>
  <w:num w:numId="25">
    <w:abstractNumId w:val="21"/>
  </w:num>
  <w:num w:numId="26">
    <w:abstractNumId w:val="31"/>
  </w:num>
  <w:num w:numId="27">
    <w:abstractNumId w:val="20"/>
  </w:num>
  <w:num w:numId="28">
    <w:abstractNumId w:val="28"/>
  </w:num>
  <w:num w:numId="29">
    <w:abstractNumId w:val="25"/>
  </w:num>
  <w:num w:numId="30">
    <w:abstractNumId w:val="27"/>
  </w:num>
  <w:num w:numId="31">
    <w:abstractNumId w:val="29"/>
  </w:num>
  <w:num w:numId="32">
    <w:abstractNumId w:val="18"/>
  </w:num>
  <w:num w:numId="33">
    <w:abstractNumId w:val="26"/>
  </w:num>
  <w:num w:numId="34">
    <w:abstractNumId w:val="3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81"/>
  <w:drawingGridVerticalSpacing w:val="181"/>
  <w:doNotShadeFormData/>
  <w:characterSpacingControl w:val="compressPunctuation"/>
  <w:doNotValidateAgainstSchema/>
  <w:doNotDemarcateInvalidXml/>
  <w:compat>
    <w:doNotExpandShiftReturn/>
  </w:compat>
  <w:rsids>
    <w:rsidRoot w:val="00DB1806"/>
    <w:rsid w:val="00042E88"/>
    <w:rsid w:val="00057B9D"/>
    <w:rsid w:val="00066E3F"/>
    <w:rsid w:val="00072F77"/>
    <w:rsid w:val="00082FD5"/>
    <w:rsid w:val="000A3A07"/>
    <w:rsid w:val="000A5588"/>
    <w:rsid w:val="000B09FC"/>
    <w:rsid w:val="000C2433"/>
    <w:rsid w:val="000C4223"/>
    <w:rsid w:val="000E37D7"/>
    <w:rsid w:val="000F1321"/>
    <w:rsid w:val="00115E90"/>
    <w:rsid w:val="001175F7"/>
    <w:rsid w:val="001266C8"/>
    <w:rsid w:val="00133454"/>
    <w:rsid w:val="00135FB2"/>
    <w:rsid w:val="0017189B"/>
    <w:rsid w:val="001905E6"/>
    <w:rsid w:val="00190BF0"/>
    <w:rsid w:val="00193F8F"/>
    <w:rsid w:val="001A66DA"/>
    <w:rsid w:val="001B0CB8"/>
    <w:rsid w:val="00214AC1"/>
    <w:rsid w:val="002150E2"/>
    <w:rsid w:val="00220EEB"/>
    <w:rsid w:val="00222498"/>
    <w:rsid w:val="00231956"/>
    <w:rsid w:val="00235F5B"/>
    <w:rsid w:val="00241E60"/>
    <w:rsid w:val="00276265"/>
    <w:rsid w:val="002B3275"/>
    <w:rsid w:val="002B3F51"/>
    <w:rsid w:val="002C2A97"/>
    <w:rsid w:val="002E6A9A"/>
    <w:rsid w:val="00311B8F"/>
    <w:rsid w:val="00317010"/>
    <w:rsid w:val="00331640"/>
    <w:rsid w:val="003341D2"/>
    <w:rsid w:val="00350773"/>
    <w:rsid w:val="00355024"/>
    <w:rsid w:val="00360AB5"/>
    <w:rsid w:val="00374B8F"/>
    <w:rsid w:val="003B114B"/>
    <w:rsid w:val="003D641F"/>
    <w:rsid w:val="00416FF0"/>
    <w:rsid w:val="004424A5"/>
    <w:rsid w:val="004704D3"/>
    <w:rsid w:val="00470627"/>
    <w:rsid w:val="00481E40"/>
    <w:rsid w:val="004835E1"/>
    <w:rsid w:val="00486A06"/>
    <w:rsid w:val="0048796D"/>
    <w:rsid w:val="004A45E5"/>
    <w:rsid w:val="004B0A72"/>
    <w:rsid w:val="004B6B91"/>
    <w:rsid w:val="004D7DAF"/>
    <w:rsid w:val="004E63F0"/>
    <w:rsid w:val="004F4D6F"/>
    <w:rsid w:val="005044B1"/>
    <w:rsid w:val="00517572"/>
    <w:rsid w:val="00556E13"/>
    <w:rsid w:val="00565D55"/>
    <w:rsid w:val="00581B35"/>
    <w:rsid w:val="005B3592"/>
    <w:rsid w:val="005C4A74"/>
    <w:rsid w:val="005D0406"/>
    <w:rsid w:val="005E3A25"/>
    <w:rsid w:val="006007B7"/>
    <w:rsid w:val="00600CF3"/>
    <w:rsid w:val="006042BE"/>
    <w:rsid w:val="00612782"/>
    <w:rsid w:val="00613CE4"/>
    <w:rsid w:val="006249A5"/>
    <w:rsid w:val="006374A1"/>
    <w:rsid w:val="006622C9"/>
    <w:rsid w:val="006B5432"/>
    <w:rsid w:val="006D486D"/>
    <w:rsid w:val="006D7A05"/>
    <w:rsid w:val="00701F7E"/>
    <w:rsid w:val="00717647"/>
    <w:rsid w:val="007301A0"/>
    <w:rsid w:val="007603C1"/>
    <w:rsid w:val="007712DC"/>
    <w:rsid w:val="007D1BE9"/>
    <w:rsid w:val="007D52C4"/>
    <w:rsid w:val="007F343A"/>
    <w:rsid w:val="0081597F"/>
    <w:rsid w:val="00816318"/>
    <w:rsid w:val="00820EDE"/>
    <w:rsid w:val="008407D8"/>
    <w:rsid w:val="0086066D"/>
    <w:rsid w:val="0087091C"/>
    <w:rsid w:val="008A4508"/>
    <w:rsid w:val="008A4F5E"/>
    <w:rsid w:val="008B1520"/>
    <w:rsid w:val="008C057A"/>
    <w:rsid w:val="008D04F2"/>
    <w:rsid w:val="009040BA"/>
    <w:rsid w:val="00906A43"/>
    <w:rsid w:val="0092397D"/>
    <w:rsid w:val="009409A3"/>
    <w:rsid w:val="0094634D"/>
    <w:rsid w:val="0095362A"/>
    <w:rsid w:val="00963C32"/>
    <w:rsid w:val="00986A5F"/>
    <w:rsid w:val="00986C87"/>
    <w:rsid w:val="00992B05"/>
    <w:rsid w:val="009A31DE"/>
    <w:rsid w:val="009A3A15"/>
    <w:rsid w:val="009A4174"/>
    <w:rsid w:val="009B1654"/>
    <w:rsid w:val="009B5650"/>
    <w:rsid w:val="009C74B2"/>
    <w:rsid w:val="009E14D4"/>
    <w:rsid w:val="009F5A27"/>
    <w:rsid w:val="00A302DA"/>
    <w:rsid w:val="00A33928"/>
    <w:rsid w:val="00A33CB1"/>
    <w:rsid w:val="00A57A7B"/>
    <w:rsid w:val="00A62FF5"/>
    <w:rsid w:val="00A85B27"/>
    <w:rsid w:val="00AC12BD"/>
    <w:rsid w:val="00AD1A31"/>
    <w:rsid w:val="00AD4822"/>
    <w:rsid w:val="00AE472D"/>
    <w:rsid w:val="00AF6601"/>
    <w:rsid w:val="00B01E42"/>
    <w:rsid w:val="00B15584"/>
    <w:rsid w:val="00B1704D"/>
    <w:rsid w:val="00B47237"/>
    <w:rsid w:val="00B479F2"/>
    <w:rsid w:val="00B529CA"/>
    <w:rsid w:val="00B53A51"/>
    <w:rsid w:val="00B55781"/>
    <w:rsid w:val="00BA0751"/>
    <w:rsid w:val="00BC6B19"/>
    <w:rsid w:val="00BD3A60"/>
    <w:rsid w:val="00BE2456"/>
    <w:rsid w:val="00BE6A97"/>
    <w:rsid w:val="00BF30B5"/>
    <w:rsid w:val="00BF3BBC"/>
    <w:rsid w:val="00C50A49"/>
    <w:rsid w:val="00C5701F"/>
    <w:rsid w:val="00C757F4"/>
    <w:rsid w:val="00C76D1B"/>
    <w:rsid w:val="00CB04BD"/>
    <w:rsid w:val="00CC3D30"/>
    <w:rsid w:val="00CC48D0"/>
    <w:rsid w:val="00CD3E4B"/>
    <w:rsid w:val="00CD4397"/>
    <w:rsid w:val="00CD4952"/>
    <w:rsid w:val="00CE594D"/>
    <w:rsid w:val="00CF1009"/>
    <w:rsid w:val="00CF4A50"/>
    <w:rsid w:val="00D00D0C"/>
    <w:rsid w:val="00D1261B"/>
    <w:rsid w:val="00D17F66"/>
    <w:rsid w:val="00D25D07"/>
    <w:rsid w:val="00D34651"/>
    <w:rsid w:val="00D55889"/>
    <w:rsid w:val="00D75289"/>
    <w:rsid w:val="00DA0223"/>
    <w:rsid w:val="00DB1806"/>
    <w:rsid w:val="00DC07DF"/>
    <w:rsid w:val="00DC0E52"/>
    <w:rsid w:val="00DC6749"/>
    <w:rsid w:val="00DE1CD6"/>
    <w:rsid w:val="00DE23B3"/>
    <w:rsid w:val="00DF0DF4"/>
    <w:rsid w:val="00E000EB"/>
    <w:rsid w:val="00E0683B"/>
    <w:rsid w:val="00E1547C"/>
    <w:rsid w:val="00E162A7"/>
    <w:rsid w:val="00E2116A"/>
    <w:rsid w:val="00E26766"/>
    <w:rsid w:val="00E4025E"/>
    <w:rsid w:val="00E57866"/>
    <w:rsid w:val="00E91387"/>
    <w:rsid w:val="00E931F6"/>
    <w:rsid w:val="00EB4975"/>
    <w:rsid w:val="00ED35F6"/>
    <w:rsid w:val="00ED4116"/>
    <w:rsid w:val="00EF7C3E"/>
    <w:rsid w:val="00F24C36"/>
    <w:rsid w:val="00F32672"/>
    <w:rsid w:val="00F35A71"/>
    <w:rsid w:val="00F36538"/>
    <w:rsid w:val="00F37AE9"/>
    <w:rsid w:val="00F46F76"/>
    <w:rsid w:val="00F546D8"/>
    <w:rsid w:val="00F63AC6"/>
    <w:rsid w:val="00F87668"/>
    <w:rsid w:val="00F938AA"/>
    <w:rsid w:val="00FB54B7"/>
    <w:rsid w:val="00FC1236"/>
    <w:rsid w:val="00FC279A"/>
    <w:rsid w:val="00FE00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after="0" w:line="240" w:lineRule="auto"/>
    </w:pPr>
    <w:rPr>
      <w:color w:val="000000"/>
      <w:sz w:val="24"/>
      <w:szCs w:val="24"/>
      <w:lang w:val="uk-UA" w:eastAsia="uk-UA"/>
    </w:rPr>
  </w:style>
  <w:style w:type="paragraph" w:styleId="2">
    <w:name w:val="heading 2"/>
    <w:basedOn w:val="a"/>
    <w:next w:val="a"/>
    <w:link w:val="20"/>
    <w:uiPriority w:val="99"/>
    <w:qFormat/>
    <w:rsid w:val="00317010"/>
    <w:pPr>
      <w:keepNext/>
      <w:widowControl/>
      <w:outlineLvl w:val="1"/>
    </w:pPr>
    <w:rPr>
      <w:rFonts w:ascii="Times New Roman" w:hAnsi="Times New Roman" w:cs="Times New Roman"/>
      <w:color w:val="auto"/>
      <w:sz w:val="28"/>
      <w:szCs w:val="20"/>
      <w:lang w:eastAsia="ru-RU"/>
    </w:rPr>
  </w:style>
  <w:style w:type="paragraph" w:styleId="5">
    <w:name w:val="heading 5"/>
    <w:basedOn w:val="a"/>
    <w:next w:val="a"/>
    <w:link w:val="50"/>
    <w:uiPriority w:val="99"/>
    <w:qFormat/>
    <w:rsid w:val="007D52C4"/>
    <w:pPr>
      <w:spacing w:before="240" w:after="60"/>
      <w:outlineLvl w:val="4"/>
    </w:pPr>
    <w:rPr>
      <w:b/>
      <w:bCs/>
      <w:i/>
      <w:iCs/>
      <w:sz w:val="26"/>
      <w:szCs w:val="26"/>
    </w:rPr>
  </w:style>
  <w:style w:type="paragraph" w:styleId="6">
    <w:name w:val="heading 6"/>
    <w:basedOn w:val="a"/>
    <w:next w:val="a"/>
    <w:link w:val="60"/>
    <w:uiPriority w:val="99"/>
    <w:qFormat/>
    <w:rsid w:val="007D52C4"/>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7D52C4"/>
    <w:pPr>
      <w:spacing w:before="240" w:after="60"/>
      <w:outlineLvl w:val="6"/>
    </w:pPr>
    <w:rPr>
      <w:rFonts w:ascii="Times New Roman" w:hAnsi="Times New Roman" w:cs="Times New Roma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color w:val="000000"/>
      <w:sz w:val="28"/>
      <w:szCs w:val="28"/>
      <w:lang w:val="uk-UA" w:eastAsia="uk-UA"/>
    </w:rPr>
  </w:style>
  <w:style w:type="character" w:customStyle="1" w:styleId="50">
    <w:name w:val="Заголовок 5 Знак"/>
    <w:basedOn w:val="a0"/>
    <w:link w:val="5"/>
    <w:uiPriority w:val="9"/>
    <w:semiHidden/>
    <w:locked/>
    <w:rPr>
      <w:rFonts w:asciiTheme="minorHAnsi" w:eastAsiaTheme="minorEastAsia" w:hAnsiTheme="minorHAnsi" w:cstheme="minorBidi"/>
      <w:b/>
      <w:bCs/>
      <w:i/>
      <w:iCs/>
      <w:color w:val="000000"/>
      <w:sz w:val="26"/>
      <w:szCs w:val="26"/>
      <w:lang w:val="uk-UA" w:eastAsia="uk-UA"/>
    </w:rPr>
  </w:style>
  <w:style w:type="character" w:customStyle="1" w:styleId="60">
    <w:name w:val="Заголовок 6 Знак"/>
    <w:basedOn w:val="a0"/>
    <w:link w:val="6"/>
    <w:uiPriority w:val="9"/>
    <w:semiHidden/>
    <w:locked/>
    <w:rPr>
      <w:rFonts w:asciiTheme="minorHAnsi" w:eastAsiaTheme="minorEastAsia" w:hAnsiTheme="minorHAnsi" w:cstheme="minorBidi"/>
      <w:b/>
      <w:bCs/>
      <w:color w:val="000000"/>
      <w:lang w:val="uk-UA" w:eastAsia="uk-UA"/>
    </w:rPr>
  </w:style>
  <w:style w:type="character" w:customStyle="1" w:styleId="70">
    <w:name w:val="Заголовок 7 Знак"/>
    <w:basedOn w:val="a0"/>
    <w:link w:val="7"/>
    <w:uiPriority w:val="9"/>
    <w:semiHidden/>
    <w:locked/>
    <w:rPr>
      <w:rFonts w:asciiTheme="minorHAnsi" w:eastAsiaTheme="minorEastAsia" w:hAnsiTheme="minorHAnsi" w:cstheme="minorBidi"/>
      <w:color w:val="000000"/>
      <w:sz w:val="24"/>
      <w:szCs w:val="24"/>
      <w:lang w:val="uk-UA" w:eastAsia="uk-UA"/>
    </w:rPr>
  </w:style>
  <w:style w:type="character" w:styleId="a3">
    <w:name w:val="Hyperlink"/>
    <w:basedOn w:val="a0"/>
    <w:uiPriority w:val="99"/>
    <w:rPr>
      <w:rFonts w:cs="Times New Roman"/>
      <w:color w:val="0066CC"/>
      <w:u w:val="single"/>
    </w:rPr>
  </w:style>
  <w:style w:type="character" w:customStyle="1" w:styleId="21">
    <w:name w:val="Заголовок №2_"/>
    <w:basedOn w:val="a0"/>
    <w:link w:val="22"/>
    <w:uiPriority w:val="99"/>
    <w:locked/>
    <w:rPr>
      <w:rFonts w:ascii="Times New Roman" w:hAnsi="Times New Roman" w:cs="Times New Roman"/>
      <w:b/>
      <w:bCs/>
      <w:sz w:val="27"/>
      <w:szCs w:val="27"/>
      <w:u w:val="none"/>
    </w:rPr>
  </w:style>
  <w:style w:type="character" w:customStyle="1" w:styleId="23">
    <w:name w:val="Основной текст (2)_"/>
    <w:basedOn w:val="a0"/>
    <w:link w:val="24"/>
    <w:uiPriority w:val="99"/>
    <w:locked/>
    <w:rPr>
      <w:rFonts w:ascii="Times New Roman" w:hAnsi="Times New Roman" w:cs="Times New Roman"/>
      <w:b/>
      <w:bCs/>
      <w:u w:val="none"/>
    </w:rPr>
  </w:style>
  <w:style w:type="character" w:customStyle="1" w:styleId="3">
    <w:name w:val="Заголовок №3_"/>
    <w:basedOn w:val="a0"/>
    <w:link w:val="30"/>
    <w:uiPriority w:val="99"/>
    <w:locked/>
    <w:rPr>
      <w:rFonts w:ascii="Times New Roman" w:hAnsi="Times New Roman" w:cs="Times New Roman"/>
      <w:b/>
      <w:bCs/>
      <w:u w:val="none"/>
    </w:rPr>
  </w:style>
  <w:style w:type="character" w:customStyle="1" w:styleId="12pt">
    <w:name w:val="Основной текст + 12 pt"/>
    <w:basedOn w:val="3"/>
    <w:uiPriority w:val="99"/>
    <w:rPr>
      <w:sz w:val="24"/>
      <w:szCs w:val="24"/>
    </w:rPr>
  </w:style>
  <w:style w:type="character" w:customStyle="1" w:styleId="9">
    <w:name w:val="Основной текст + 9"/>
    <w:aliases w:val="5 pt,Курсив,Интервал 1 pt"/>
    <w:basedOn w:val="3"/>
    <w:uiPriority w:val="99"/>
    <w:rPr>
      <w:i/>
      <w:iCs/>
      <w:spacing w:val="20"/>
      <w:sz w:val="19"/>
      <w:szCs w:val="19"/>
    </w:rPr>
  </w:style>
  <w:style w:type="character" w:customStyle="1" w:styleId="1">
    <w:name w:val="Заголовок №1_"/>
    <w:basedOn w:val="a0"/>
    <w:link w:val="10"/>
    <w:uiPriority w:val="99"/>
    <w:locked/>
    <w:rPr>
      <w:rFonts w:ascii="Times New Roman" w:hAnsi="Times New Roman" w:cs="Times New Roman"/>
      <w:spacing w:val="60"/>
      <w:sz w:val="22"/>
      <w:szCs w:val="22"/>
      <w:u w:val="none"/>
    </w:rPr>
  </w:style>
  <w:style w:type="paragraph" w:styleId="a4">
    <w:name w:val="Body Text"/>
    <w:basedOn w:val="a"/>
    <w:link w:val="a5"/>
    <w:uiPriority w:val="99"/>
    <w:pPr>
      <w:shd w:val="clear" w:color="auto" w:fill="FFFFFF"/>
      <w:spacing w:before="240" w:line="274" w:lineRule="exact"/>
      <w:jc w:val="both"/>
    </w:pPr>
    <w:rPr>
      <w:rFonts w:ascii="Times New Roman" w:hAnsi="Times New Roman" w:cs="Times New Roman"/>
      <w:color w:val="auto"/>
      <w:sz w:val="23"/>
      <w:szCs w:val="23"/>
      <w:lang w:eastAsia="ru-RU"/>
    </w:rPr>
  </w:style>
  <w:style w:type="character" w:customStyle="1" w:styleId="a5">
    <w:name w:val="Основной текст Знак"/>
    <w:basedOn w:val="a0"/>
    <w:link w:val="a4"/>
    <w:uiPriority w:val="99"/>
    <w:semiHidden/>
    <w:locked/>
    <w:rPr>
      <w:rFonts w:cs="Times New Roman"/>
      <w:color w:val="000000"/>
      <w:sz w:val="24"/>
      <w:szCs w:val="24"/>
      <w:lang w:val="uk-UA" w:eastAsia="uk-UA"/>
    </w:rPr>
  </w:style>
  <w:style w:type="character" w:customStyle="1" w:styleId="31">
    <w:name w:val="Основной текст (3)_"/>
    <w:basedOn w:val="a0"/>
    <w:link w:val="32"/>
    <w:uiPriority w:val="99"/>
    <w:locked/>
    <w:rPr>
      <w:rFonts w:ascii="Times New Roman" w:hAnsi="Times New Roman" w:cs="Times New Roman"/>
      <w:b/>
      <w:bCs/>
      <w:sz w:val="17"/>
      <w:szCs w:val="17"/>
      <w:u w:val="none"/>
    </w:rPr>
  </w:style>
  <w:style w:type="character" w:customStyle="1" w:styleId="312pt">
    <w:name w:val="Основной текст (3) + 12 pt"/>
    <w:basedOn w:val="31"/>
    <w:uiPriority w:val="99"/>
    <w:rPr>
      <w:sz w:val="24"/>
      <w:szCs w:val="24"/>
    </w:rPr>
  </w:style>
  <w:style w:type="paragraph" w:customStyle="1" w:styleId="22">
    <w:name w:val="Заголовок №2"/>
    <w:basedOn w:val="a"/>
    <w:link w:val="21"/>
    <w:uiPriority w:val="99"/>
    <w:pPr>
      <w:shd w:val="clear" w:color="auto" w:fill="FFFFFF"/>
      <w:spacing w:after="240" w:line="324" w:lineRule="exact"/>
      <w:jc w:val="center"/>
      <w:outlineLvl w:val="1"/>
    </w:pPr>
    <w:rPr>
      <w:rFonts w:ascii="Times New Roman" w:hAnsi="Times New Roman" w:cs="Times New Roman"/>
      <w:b/>
      <w:bCs/>
      <w:color w:val="auto"/>
      <w:sz w:val="27"/>
      <w:szCs w:val="27"/>
      <w:lang w:eastAsia="ru-RU"/>
    </w:rPr>
  </w:style>
  <w:style w:type="paragraph" w:customStyle="1" w:styleId="24">
    <w:name w:val="Основной текст (2)"/>
    <w:basedOn w:val="a"/>
    <w:link w:val="23"/>
    <w:uiPriority w:val="99"/>
    <w:pPr>
      <w:shd w:val="clear" w:color="auto" w:fill="FFFFFF"/>
      <w:spacing w:before="240" w:after="240" w:line="276" w:lineRule="exact"/>
      <w:jc w:val="center"/>
    </w:pPr>
    <w:rPr>
      <w:rFonts w:ascii="Times New Roman" w:hAnsi="Times New Roman" w:cs="Times New Roman"/>
      <w:b/>
      <w:bCs/>
      <w:color w:val="auto"/>
      <w:lang w:eastAsia="ru-RU"/>
    </w:rPr>
  </w:style>
  <w:style w:type="paragraph" w:customStyle="1" w:styleId="10">
    <w:name w:val="Заголовок №1"/>
    <w:basedOn w:val="a"/>
    <w:link w:val="1"/>
    <w:uiPriority w:val="99"/>
    <w:pPr>
      <w:shd w:val="clear" w:color="auto" w:fill="FFFFFF"/>
      <w:spacing w:before="60" w:line="240" w:lineRule="atLeast"/>
      <w:jc w:val="both"/>
      <w:outlineLvl w:val="0"/>
    </w:pPr>
    <w:rPr>
      <w:rFonts w:ascii="Times New Roman" w:hAnsi="Times New Roman" w:cs="Times New Roman"/>
      <w:color w:val="auto"/>
      <w:spacing w:val="60"/>
      <w:sz w:val="22"/>
      <w:szCs w:val="22"/>
      <w:lang w:eastAsia="ru-RU"/>
    </w:rPr>
  </w:style>
  <w:style w:type="paragraph" w:customStyle="1" w:styleId="30">
    <w:name w:val="Заголовок №3"/>
    <w:basedOn w:val="a"/>
    <w:link w:val="3"/>
    <w:uiPriority w:val="99"/>
    <w:pPr>
      <w:shd w:val="clear" w:color="auto" w:fill="FFFFFF"/>
      <w:spacing w:before="480" w:after="300" w:line="240" w:lineRule="atLeast"/>
      <w:jc w:val="center"/>
      <w:outlineLvl w:val="2"/>
    </w:pPr>
    <w:rPr>
      <w:rFonts w:ascii="Times New Roman" w:hAnsi="Times New Roman" w:cs="Times New Roman"/>
      <w:b/>
      <w:bCs/>
      <w:color w:val="auto"/>
      <w:lang w:eastAsia="ru-RU"/>
    </w:rPr>
  </w:style>
  <w:style w:type="paragraph" w:customStyle="1" w:styleId="32">
    <w:name w:val="Основной текст (3)"/>
    <w:basedOn w:val="a"/>
    <w:link w:val="31"/>
    <w:uiPriority w:val="99"/>
    <w:pPr>
      <w:shd w:val="clear" w:color="auto" w:fill="FFFFFF"/>
      <w:spacing w:line="276" w:lineRule="exact"/>
      <w:jc w:val="both"/>
    </w:pPr>
    <w:rPr>
      <w:rFonts w:ascii="Times New Roman" w:hAnsi="Times New Roman" w:cs="Times New Roman"/>
      <w:b/>
      <w:bCs/>
      <w:color w:val="auto"/>
      <w:sz w:val="17"/>
      <w:szCs w:val="17"/>
      <w:lang w:eastAsia="ru-RU"/>
    </w:rPr>
  </w:style>
  <w:style w:type="paragraph" w:styleId="a6">
    <w:name w:val="Document Map"/>
    <w:basedOn w:val="a"/>
    <w:link w:val="a7"/>
    <w:uiPriority w:val="99"/>
    <w:semiHidden/>
    <w:rsid w:val="00133454"/>
    <w:pPr>
      <w:shd w:val="clear" w:color="auto" w:fill="000080"/>
    </w:pPr>
    <w:rPr>
      <w:rFonts w:ascii="Tahoma" w:hAnsi="Tahoma" w:cs="Tahoma"/>
      <w:sz w:val="20"/>
      <w:szCs w:val="20"/>
    </w:rPr>
  </w:style>
  <w:style w:type="character" w:customStyle="1" w:styleId="a7">
    <w:name w:val="Схема документа Знак"/>
    <w:basedOn w:val="a0"/>
    <w:link w:val="a6"/>
    <w:uiPriority w:val="99"/>
    <w:semiHidden/>
    <w:locked/>
    <w:rPr>
      <w:rFonts w:ascii="Tahoma" w:hAnsi="Tahoma" w:cs="Tahoma"/>
      <w:color w:val="000000"/>
      <w:sz w:val="16"/>
      <w:szCs w:val="16"/>
      <w:lang w:val="uk-UA" w:eastAsia="uk-UA"/>
    </w:rPr>
  </w:style>
  <w:style w:type="character" w:styleId="a8">
    <w:name w:val="Strong"/>
    <w:basedOn w:val="a0"/>
    <w:uiPriority w:val="99"/>
    <w:qFormat/>
    <w:rsid w:val="005044B1"/>
    <w:rPr>
      <w:rFonts w:cs="Times New Roman"/>
      <w:b/>
      <w:bCs/>
    </w:rPr>
  </w:style>
  <w:style w:type="paragraph" w:styleId="a9">
    <w:name w:val="Body Text Indent"/>
    <w:basedOn w:val="a"/>
    <w:link w:val="aa"/>
    <w:uiPriority w:val="99"/>
    <w:rsid w:val="00317010"/>
    <w:pPr>
      <w:spacing w:after="120"/>
      <w:ind w:left="283"/>
    </w:pPr>
  </w:style>
  <w:style w:type="character" w:customStyle="1" w:styleId="aa">
    <w:name w:val="Основной текст с отступом Знак"/>
    <w:basedOn w:val="a0"/>
    <w:link w:val="a9"/>
    <w:uiPriority w:val="99"/>
    <w:semiHidden/>
    <w:locked/>
    <w:rPr>
      <w:rFonts w:cs="Times New Roman"/>
      <w:color w:val="000000"/>
      <w:sz w:val="24"/>
      <w:szCs w:val="24"/>
      <w:lang w:val="uk-UA" w:eastAsia="uk-UA"/>
    </w:rPr>
  </w:style>
  <w:style w:type="paragraph" w:styleId="ab">
    <w:name w:val="Normal (Web)"/>
    <w:basedOn w:val="a"/>
    <w:uiPriority w:val="99"/>
    <w:rsid w:val="006D486D"/>
    <w:pPr>
      <w:widowControl/>
      <w:spacing w:before="100" w:beforeAutospacing="1" w:after="100" w:afterAutospacing="1"/>
    </w:pPr>
    <w:rPr>
      <w:rFonts w:ascii="Times New Roman" w:hAnsi="Times New Roman" w:cs="Times New Roman"/>
      <w:color w:val="auto"/>
      <w:lang w:val="ru-RU" w:eastAsia="ru-RU"/>
    </w:rPr>
  </w:style>
  <w:style w:type="paragraph" w:styleId="ac">
    <w:name w:val="List"/>
    <w:basedOn w:val="a4"/>
    <w:uiPriority w:val="99"/>
    <w:rsid w:val="0094634D"/>
    <w:pPr>
      <w:widowControl/>
      <w:shd w:val="clear" w:color="auto" w:fill="auto"/>
      <w:suppressAutoHyphens/>
      <w:spacing w:before="0" w:after="120" w:line="240" w:lineRule="auto"/>
      <w:jc w:val="left"/>
    </w:pPr>
    <w:rPr>
      <w:rFonts w:cs="Mangal"/>
      <w:sz w:val="24"/>
      <w:szCs w:val="24"/>
      <w:lang w:val="ru-RU" w:eastAsia="ar-SA"/>
    </w:rPr>
  </w:style>
</w:styles>
</file>

<file path=word/webSettings.xml><?xml version="1.0" encoding="utf-8"?>
<w:webSettings xmlns:r="http://schemas.openxmlformats.org/officeDocument/2006/relationships" xmlns:w="http://schemas.openxmlformats.org/wordprocessingml/2006/main">
  <w:divs>
    <w:div w:id="2009209170">
      <w:marLeft w:val="0"/>
      <w:marRight w:val="0"/>
      <w:marTop w:val="0"/>
      <w:marBottom w:val="0"/>
      <w:divBdr>
        <w:top w:val="none" w:sz="0" w:space="0" w:color="auto"/>
        <w:left w:val="none" w:sz="0" w:space="0" w:color="auto"/>
        <w:bottom w:val="none" w:sz="0" w:space="0" w:color="auto"/>
        <w:right w:val="none" w:sz="0" w:space="0" w:color="auto"/>
      </w:divBdr>
    </w:div>
    <w:div w:id="2009209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СТАТУТ</dc:title>
  <dc:creator>I_Bachinska</dc:creator>
  <cp:lastModifiedBy>I_Bachinska</cp:lastModifiedBy>
  <cp:revision>2</cp:revision>
  <cp:lastPrinted>2018-02-12T15:08:00Z</cp:lastPrinted>
  <dcterms:created xsi:type="dcterms:W3CDTF">2018-02-27T12:50:00Z</dcterms:created>
  <dcterms:modified xsi:type="dcterms:W3CDTF">2018-02-27T12:50:00Z</dcterms:modified>
</cp:coreProperties>
</file>